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fe4f" w14:textId="167f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27 декабря 2023 года № 15-3 "О бюджете Акшатского сельского округа Чингирлауского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17 мая 2024 года № 21-3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2023 года № 15-3 "О бюджете Акшатского сельского округа Чингирлауского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Акшатского сельского округа Чингирлауского района на 2024-2026 годысогласно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50 479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3 489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46 897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52 207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- 1 728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1 728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1 728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