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1f2" w14:textId="b301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15-8 "О бюджете Чингирлауского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августа 2024 года № 25-4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№15-8 "О бюджете Чингирлауского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143 194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43 904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99 290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150 489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