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76dc" w14:textId="be77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по Чингирлаускому району на 2024-2028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12 сентября 2024 года № 26-2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Министра экологии, геологии и природных ресурсов Республики Казахстан от 9 августа 2021 года за №318 "Об утверждении Правил разработки программы по управлению отходами" (зарегистрирован в реестре государственной регистрации нормативных правовых актов за №23917),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коммунальными отходами по Чингирлаускому району на 2024-2028 годы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УПРАВЛЕНИЮ КОММУНАЛЬНЫМИ ОТХОДАМИ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ЧИНГИРЛАУСКОГО РАЙОНА ЗАПАДНО-КАЗАХСТАНСКОЙ ОБЛАСТИ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2024-2028 ГОДЫ</w:t>
      </w:r>
    </w:p>
    <w:bookmarkEnd w:id="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2024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ПРОГРАММЫ ...........................................................................................................................3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И ОПРЕДЕЛЕНИЯ............................................................................................................5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ВВЕДЕНИЕ.................................................................................................................................................8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СОВРЕМЕННОЙ СИТУАЦИИ ОБРАЩЕНИЯ С БЫТОВЫМИ ОТХОДАМИ ..................9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Общая характеристика ситуации в районе..............................................................................................9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Оценка действующей системы управления бытовыми отходами.......................................................10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Анализ системы обращения с отдельными видами отходов................................................................15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Выводы по анализу текущей ситуации в сфере обращения с бытовыми отходами...........................17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Анализ сильных и слабых сторон, возможностей и угроз в секторе обращения с коммунальными отходами ...................................................................................................................................................................17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И ЗАДАЧИ ПРОГРАММЫ УПРАВЛЕНИЯ ОТХОДАМИ ........................................................18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РЕАЛИЗАЦИИ ПРОГРАММЫ, ПУТИ ДОСТИЖЕНИЯ ЦЕЛЕЙ И СООТВЕТСТВУЮЩИЕ МЕРЫ..............................................................................................................................21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Меры по дальнейшему развитию данной системы для обеспечения полного охвата населения района услугами по сбору и вывозу коммунальных отходов............................................................................................21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Меры по совершенствованию системы раздельного сбора мусора....................................................25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Мероприятия по развитию системы переработки и утилизации коммунальных отходов........................................................................................................................................................................30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Меры по обеспечению безопасного захоронения коммунальных отходов..........................................33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 Меры по повышению осведомленности населения в вопросах обращения с коммунальными отходами и усилению взаимодействия всех заинтересованных сторон ................................................................................34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НЕОБХОДИМЫЕ РЕСУРСЫ И ИСТОЧНИКИ ФИНАНСИРОВАНИЯ.................................................36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ПРОГРАММЫ УПРАВЛЕНИЯ ОТХОДАМИ..............37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РЕАЛИЗАЦИИ ПРОГРАММЫ УПРАВЛЕНИЯ ОТХОДАМИ ...................................38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...................................................................................................................................................39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2.....................................................................................................................................................41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ПРОГРАММЫ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управлению коммунальными отходами Чингирлауского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разработки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Республики Казахстан от 2 января 2021 года № 400-VI ЗРК, Приказ и.о. Министра экологии, геологии и природных ресурсов Республики Казахстан от 9 августа 2021 года № 318.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жилищно-коммунального хозяйства, пассажирского транспорта и автомобильных дорог Чингирлауского района"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разработчик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ЭКОЛОГИЧЕСКОГО СОПРОВОЖДЕНИЯ И ЭКСПЕРТИЗЫ"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систему обращения с бытовыми отходами в соответствии с требованиями экологического законодательства Республики Казахстан и повысить качество услуг, предоставляемых жителям района, сократить количество образующихся муниципальных отходов и минимизировать их воздействие на окружающую среду. окружающая среда. Задачи программы – определить пути достижения цели наиболее эффективными и экономически обоснованными методами путем прогнозирования объема работ, которые необходимо достичь в течение запланированного периода.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направлена на сокращение количества образующихся и накапливаемых отходов с учетом минимизации количества отходов, вывозимых на полигоны.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инфраструктуры управления муниципальными отходами;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развитие системы сбора и вывоза коммунальных отходов для обеспечения полного охвата населения района услугами по сбору и вывозу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раздельного сбора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переработки и утилизации коммунальных отходов, в том числе реальных (пищевые продукты, строительные и крупногабаритные отходы и т.д.);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безопасной утилизации коммунальных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административного управления муниципальными отходами в районе.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Реализует комплекс мер, направленных на снижение негативного воздействия отходов производства и потребления на окружающую среду;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Улучшилось качество предоставляемых услуг в сфере обращения с бытовыми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Увеличились объемы раздельного сбора, сортировки и переработки бытовых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Улучшились целевые показатели Чингирлауского района в сфере обращения с коммунальными отходами.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с 2024 по 2028 год.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финансирования определяется в соответствующий период в зависимости от объема бюджетных средств, предоставляемых местным исполнительным органам на финансирование деятельности в сфере работы с бытовыми отходами в Чингирлауском районе Западно-Казахстанской области.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ОПРЕДЕЛЕНИЯ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отходами- комплекс мероприятий по сбору, транспортировке, обработке, переработке или утилизации отходов и контролю всего процесса.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отходы- бытовые отходы, в том числе смешанные и раздельно собираемые бытовые отходы, в том числе бумага и картон, стекло, металлы, пластмассы, органические отходы, древесина, текстиль, упаковка и т.п.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Биологические отходы- отходы, способные подвергаться анаэробному или аэробному разложению, в том числе садово-парковые отходы, макулатура, а также пищевые отходы.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отходов- механическая, физическая, химическая или биологическая обработка отходов с целью снижения или устранения их опасных свойств.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Массовые отходы- отходы хозяйственно-бытового назначения (бытовая техника, мебель и т.п.), утратившие свои потребительские свойства и не подлежащие транспортировке на специальных транспортных средствах из-за своих размеров.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электронного и электрического оборудования- отнесенное к отходам, непригодное или устаревшее электронное и электротехническое оборудование, включая его составные части, детали.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отходы- отходы, сопоставимые с отходами пищевой промышленности, образующиеся в результате производства и потребления пищевых продуктов.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отходы- отходы, образующиеся при сносе, демонтаже, реконструкции, ремонте или строительстве зданий, сооружений, промышленных объектов, дорог, инженерных сетей и других коммуникаций.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мусора- операции по разделению отходов по определенным критериям по их видам и (или) фракциям проводятся при разделении или сборе отходов перед сбором, в процессе сбора и (или на объектах захоронения или захоронения).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отходов- операции по переработке отходов в продукцию, материалы или предметы независимо от их назначения. При переработке могут использоваться механические, химические и (или) биологические методы воздействия на отходы.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отходов- хранение отходов в течение неограниченного срока без цели захоронения в специально отведенных для безопасного хранения местах.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вывоз коммунальных отходов- комплекс мероприятий, связанных с выгрузкой коммунальных отходов из контейнеров в специальные транспортные средства, очисткой контейнеров, очисткой контейнерных площадок и подъездов к ним от просыпанного мусора, транспортировкой отходов от пунктов сбора на объекты захоронения.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Полигон- специальное сооружение для изоляции и захоронения твердых бытовых отходов.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СОКРАЩЕНИЙ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проект "Зеленый Казахстан".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перехода Республики Казахстан к "зеленой экономике".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Контейнерная площадка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 сортировке мусора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ЦМЗТ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"Центр международных зеленых технологий и инвестиционных проектов".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вывозу мусора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КХШ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жилищно-коммунального хозяйства, пассажирского транспорта и автомобильных дорог администрации Чингирлауского района"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ОЭЭ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электронного и электрооборудования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управления муниципальными отходами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кодекс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обращения с коммунальными отходами представляет собой целый комплекс мероприятий, включающий сбор, транспортировку, переработку, утилизацию, переработку отходов, а также контроль всех этих процессов, и призвана снизить негативное воздействие отходов на окружающую среду и здоровье человека. Во многих регионах Казахстана основная часть твердых бытовых отходов вывозиться без разделения на компоненты. Мусор складировался на открытых полях и свалках, а размещение и застройка осуществлялись без проектов и экспертизы воздействия на окружающую среду.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программы Разработка политики сокращения отходов с использованием экономических или иных механизмов, приводящих к положительным изменениям, направленных на повышение эффективности процедур оценки изменения объема и состава отходов: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производственных процессов, в том числе внедрение малоотходных технологий;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повторное использование отходов или передача их физическим и юридическим лицам, заинтересованным в их использовании;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или захоронение отходов с использованием наилучших доступных технологий или других разумных методов;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рекультивация полигонов отходов в соответствии с утвержденными проектами рекультивации.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будет разрабатываться на срок не более десяти лет с возможными корректировками в случае каких-либо изменений и дополнений. Данная программа разработана сроком на 5 лет (2024-2028 гг.).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разработки данной программы был проведен анализ современного состояния обращения с бытовыми отходами в Чингирлауском районе Западно-Казахстанской области, выявлены проблемы и перспективы развития отрасли обращения с бытовыми отходами, а также предложены комплексные меры по улучшению систему обращения с бытовыми отходами в соответствии с требованиями природоохранного законодательства Республики Казахстан.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направлена на повышение качества предоставляемых услуг в сфере обращения с коммунальными отходами, сбор коммунальных отходов, увеличение объема сортировки и переработки отходов, снижение негативного воздействия коммунальных отходов на окружающую среду,позволяет улучшить целевые показатели в сфере обращения с коммунальными отходами.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СОВРЕМЕННОЙ ПОЛОЖЕНИЙ ОБРАЩЕНИЯ С КОММУНАЛЬНЫМИ ОТХОДАМИ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 Общая описание ситуации в районе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окружающей среды была и остается наиболее актуальной задачой для Казахстана, а утилизация отходов производства и потребления – одной из самых сложных задач. Рост населения и экономики Казахстана является причиной ежегодного геометрического увеличения количества отходов. При этом следует ожидать увеличения объемов образующихся твердых бытовых отходов за счет увеличения ассортимента продовольственных и непродовольственных товаров, их упаковки и видов в ближайшие годы в связи с повышением уровня жизни населения.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 — административно-территориальная единица двенадцатого уровня Западно-Казахстанской области Республики Казахстан. Административный центр района — поселок Чингирлау. Район расположен на юго-востоке Западно-Казахстанской области. Расстояние до города Урал – 225 км. Климат региона континентальный. В течение всего года дуют сильные ветры, летом часты суховеи. Средняя температура января до -14°С, июля до +25°С. абсолютная минимальная температура -40°С, абсолютная максимальная температура 40°С. Снежный покров держится 70 дней на юге района и 140 дней на севере. Годовое количество осадков составляет 250 мм на юге района и до 400 мм на севере.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в районе 10 полигонов. Полигоны для захоронения всех твердых бытовых отходов находятся на балансе сельской администрации.Только 1 полигон имеет земельные документы на право постоянного землепользования.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эти полигоны не соответствуют экологическим требованиям – не оборудованы по требованиям, санитарным нормам и правилам, используются с отклонениями от требований санитарно-эпидемиологического надзора. На передачу земельных участков не получено санитарно-эпидемиологического заключение. Не получена разрешения на эмиссию в окружающую среду на полигоны, однако получена разрешения на выбросы в окружающую среду для одного полигона. (29 декабря 2023 г. №KZ13VCZ03403887).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 Оценка существующей системы управления бытовыми отходами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сборе (образовании), переработке и размещении бытовых отходов/твердых отходов на 2020-2022 годы, Чингирлауского района Западно-Казахстанской области, Республика Казахстан: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(Появление)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образования муниципальных отходов в районе являются частные дома, офисные здания, детские сады, школы, больницы, коммерческие учреждения и другие места образования муниципальных отходов.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вывоз отходов в полигон осуществляеться организацией ТОО "АТАМЕКЕН УНИТ". Всего имеется 2 мусоровоза. Не предусмотрено Мусоровозы, оборудованные системой уплотнения, повышающей плотность собираемого мусора.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Отсутствуют Закрытые контейнерные площадки и отдельные контейнеры для сбора отходов.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собираются на еженедельной основе, и вывозятся на сельский полигон. В случае накопления мусора местные исполнительные органы нанимают специальную технику и закапывают эти отходы.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Чингирлаускомрайоне в сессии маслихата в соответствии с приказом министра экологии, геологии и природных ресурсов утверждены нормативы образования и накопления коммунальных отходов и тарифы на сбор, транспортировку, сортировку и захоронение твердых бытовых отходов для населения.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Морфологический состав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фракциями твердых бытовых отходов в Чингирлауском районе являются пищевые отходы, макулатура и пластик. В то же времяЗначительную часть твердых бытовых отходов составляют строительные отходы, зола и другие отходы, включая навоз. Местные исполнительные органы, проводят информационные мероприятия для жителей по сортировке твердых бытовых отходов от зольных отходов. Разъяснительная работа по раздельному сбору мусора проводилась в основном пРСОедством обсуждений, проведения круглых столов и раздачи в учреждениях образования, культуры, здравоохранения.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следят за чистотой территории и следят за порядком на улицах. Благодаря этому территория района и улицы чистые. Сами жильцы тщательно следят за тем, чтобы мусор не разбрасывался и не нарушались правила чистоты.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морфологический состав твердо бытовых отходовпо данным акционерного общества "Жасыл Даму",: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мусора, попадающего на районныйполигон, преобладают зола, строительные материалы, битое стекло и навоз. Это означает, что доля захораняемых отходов значительно выше, чем в городах.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данный момент опыта и масштабных работ по сортировке ТБО в регионе нет. Предприятия по переработке и вывозу мусора в районе нет. В связи с этим на свалку отправляются небиоразлагаемые отходы – пластиковые бутылки, пищевые контейнеры, все цвета, пакеты и т. д., все биоразлагаемые отходы, в том числе пищевые отходы в составе ТБО. Свалочный газ, в том числе легковоспламеняющийся метан, образующийся при разложении биоразлагаемых отходов, может стать причиной пожаров на свалках.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тарифы на образование и накопление коммунальных отходов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образования и накопления коммунальных отходов в Чингирлауском районе утверждены решением Чингирлауского районного маслихата от 25 ноября 2022 года №33-1.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этому документу норма образования коммунальных отходов на 1 жителя благоустроенного дома составляет 1,1 м³, а норма образования коммунальных отходов на 1 жителя неблагоустроенного дома (земельных домов) - 1,1 м³.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сбор, транспортировку, сортировку и утилизацию твердых бытовых отходов для населения Чингирлауского района Западно-Казахстанской области утверждены решением Чингирлауского районного маслихата от 25 ноября 2022 года №33-2.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транспортировку, сортировку и утилизацию твердых бытовых отходов для населения Чингырлауского района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НДС)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житель,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житель,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ставка за единицу (объем).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2469,2</w:t>
            </w:r>
          </w:p>
        </w:tc>
      </w:tr>
    </w:tbl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транспортировку, сортировку и утилизацию твердых бытовых отходов в Республике Казахстан на 2022 год, тенге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является единственным источником финансирования предприятий в сфере сбора, транспортировки и утилизации отходов. С каждым годом коммунальные услуги дорожают, существенно возрастает цена на спецтехнику, запчасти и топливо, но тариф на вывоз, вывоз и утилизацию мусора не меняется во многих регионах уже много лет. Кроме того, численность населения в районах увеличивается с каждым годом. В связи с этим очень важно и актуально установление экономически обоснованного тарифа на развитие системы обращения с отходами в Чингирлауском районе. При организации можно эффективно собирать, транспортировать, сортировать и утилизировать твердые бытовые отходы.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раздельный сбор, обеспечение транспортировки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проблемой для всех регионов является содержание полигонов ТБО. В Западно-Казахстанской области имеется 391 единиц свалок и полигонов, из них 184 единицы соответствуют экологическим и санитарным требованиям и нормам. Решение проблемы – развитие культуры правильной утилизации бытовых отходов для снижения уровня мусора и популяризации раздельного сбора ТБО среди казахстанцев.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вывоз бытовых отходов в Чингирлауском районе осуществляется двумя способами: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контейнерах, расположенных на контейнерных площадках;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безконтейнерный (свайный) метод – сбор отходов в мешки, размещаемые в отведенных местах согласно графику с выездом на территорию. Бесконтейнерный экспорт осуществляется в основном в частном секторе.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района чистая. Местный исполнительный орган и местная общественность организуют и контролируют работу по санитарной очистке и стопроцентному сбору и удалению твердых бытовых отходов. Жители района понимают проблему чистоты на улицах района.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выбрасываемые бытовые отходы в несортированном виде захораниваются на полигонах ТБО, не соответствующих требованиям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В ближайшее время должна быть построена и введена в эксплуатацию сортировочная линия.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переработка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сбор введен в 94 из 204 городов и районов, сортировка - в 80 населенных пунктах. При этом на крупных территориях и районах вводится раздельный сбор и сортировка мусора. В настоящее время в Шингирлауском районе не налажен раздельный сбор мусора.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Западно-Казахстанской области имеется 391 единиц свалок и полигонов, из них 184 единицы соответствуют экологическим и санитарным требованиям и нормам.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захораниваются на свалках в несортированном виде, поэтому необходимо ускорить строительство нового полигона, внедрить рациональную систему раздельного сбора ТБО, ускорить строительство и эксплуатацию сортировочной сети, принять меры по обеспечению соблюдение требований законодательства по утилизации твердых бытовых отходов. Необходимо постепенно восстанавливать старые свалки в соответствии с требованиями ЭК РК. Также рекомендуется провести аудит для выявления несанкционированных дампов.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 Анализ системы управления отдельными видами отходов Отходы, содержащие ртуть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Из-за плохой реализации системы сбора ТБО, а также недостаточной информированности и дисциплины жителей, существует проблема попадания опасных отходов в контейнеры ТБО, что представляет экологическую угрозу. Таким образом, опасные отходы из-за нерегулируемой системы сбора ТБО приводят к экологической опасности.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ЭК Республики Казахстан, требования к отходам материалов и продукции, в том числе ртутьсодержащим, устанавливаются национальными стандартами в области обращения с отдельными видами отходов.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необходимо организовать систему сбора с физических лиц. Затраты, связанные с подбором специализированной организации, обслуживанием тары для , включая транспортировку и переработку ламп и блоков питания, содержащих ртуть, должны покрываться за счет бюджета. Для выбора специализированной организации необходимо провести конкурс (тендер), выбранная компания должна иметь лицензию и соответствовать всем требованиям, установленным законодательством и требованиям национальных стандартов.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электрического и электронного оборудования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Чингирлауском районе отсутствует система обращения с отходами электрического и электронного оборудования юридических и физических лиц.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Обычно ОЭЭ, произведенное отдельными лицами, утилизируется в контейнеры для твердых отходов, а затем вывозится организациями по сбору мусора на полигоны ТБО, где они захораниваются и наносят вред окружающей среде. Система получения ОЭЭ от юридических лиц не установлена.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полигонах ОЭЭ подвергаются к коррозии и окислению, а содержащиеся в них различные тяжелые металлы попадают в почву и грунтовые воды, поэтому их размещение таких отходов на полигонах ТБО запрещено.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РК, опасные компоненты бытовых отходов (ртутьсодержащие отходы, аккумуляторы, аккумуляторы и другие опасные компоненты) должны собираться раздельно и передаваться на специализированные предприятия для утилизации.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регионе не налажена система учета данных по сбору и обработке ОЭЭ.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данной ситуацией необходимо организовать систему сбора и утилизации ОЭЭ для населения и усилить контроль за соблюдением юридическими лицами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Массовые отходы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Бытовая техника, мебель и т.п. в районе Шингирлау отдельно не собираются, так как специальных мест для их утилизации нет. Большое количество отходов поступает на полигон ТБО вместе с бытовыми отходами.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момент местные исполнительные органы проводят работу по поиску (конкурсу) компании на выделение специальных мест для сбора и переноса МО.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мусор жителей также собирается вместе с обычными твердыми бытовыми отходами и отправляется на существующие полигоны для захоронения.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2021 года запрещен вывоз строительного мусора. По данным ЭК РК, физические лица, осуществляющие строительство или ремонт объектов недвижимости, самостоятельно вывозят строительный мусор в специальные места, организуемые местными исполнительными органами.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провести работу с местными исполнительными органами по выбору (конкурсу) компании, занимающейся выявлением и устранением специальных мест для размещения строительного мусора.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 населения собираются вместе с твердыми бытовыми отходами и отправляются на полигоны. Контейнеров для раздельного сбора пищевых отходов в районе нет. С 2021 года запретили хоронить пищевые отходы.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необходимо стимулировать раздельный сбор биоразлагаемых бытовых отходов и усилить работу по их утилизации, включая компостирование и контроль за соблюдением запрета на вывоз пищевых отходов.</w:t>
      </w:r>
    </w:p>
    <w:bookmarkEnd w:id="121"/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 Выводы по анализу текущей ситуации в сфере обращения с коммунальными отходами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современного состояния обращения с коммунальными отходами в Чингирлауском районе Западно-Казахстанской области установлено, что жители района хорошо обеспечены сбором и вывозом бытовых отходов (90%).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Требуют совершенствования процессы раздельного сбора, сортировки, переработки и утилизации бытовых отходов.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необходимо усовершенствовать систему обращения с коммунальными отходами и решить следующие проблемы: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Неполное предоставление контейнера;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Отсутствие контейнеров для раздельного сбора второстепенных ресурсов для обеспечения населения раздельным сбором мусора;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Отсутствие системы сбора опасных компонентов коммунальных отходов (ОЭЭ, РСО, медицинских и т.п.) от жильцов;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Нераздельный сбор ТБО и навоза;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Отсутствие системы сбора и транспортировки сыпучих и строительных отходов;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Частые пожары на свалках и полигонах;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Отсутствие современных машин для вывоза мусора;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Отсутствие действующих сортировочных линий;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Несортированное захоронение отходов;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Отсутствие сортировки ТБО, что позволяет сократить количество отходов, отправляемых на свалку;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Выбросы в атмосферу, оказывающие негативное влияние на здоровье и окружающую среду жителей Чингирлауского района;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Переполнение хранилищ отходов (полигона) и полигона, несоответствие его экологическим и санитарным нормам;</w:t>
      </w:r>
    </w:p>
    <w:bookmarkEnd w:id="137"/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2.5 Анализ сильных и слабых сторон, возможностей и угроз в секторе обращения с муниципальными отходами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объективного анализа системы управления муниципальными отходами необходимо четко определить ее сильные и слабые стороны, а также существующие возможности и угрозы.</w:t>
      </w:r>
    </w:p>
    <w:bookmarkEnd w:id="139"/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сильных и слабых сторон, возможностей и угроз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-Уровень охвата жителей услугами по вывозу ТБО;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-Взаимодействие местных исполнительных органов с предпринимательством, органами местного самоуправления и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-Высокий уровень информированности и культуры населения в сфере обращения с отходами.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раздельной системы сбора биоразлагаемых (пищевых), отходов, строительных отходов и ЭЭО;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сортировка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-Вывоз мусора без сортировки;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-Частые пожары на свалке;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-Заинтересованность бизнеса в развитии системы сбора и переработки ТБО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-Развитие бизнеса по переработке биоразлагаемых (пищевых) и строительных отходов и наличие большой возможности внедрения раздельного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-Близость региона к государственным границам соседних государств, большие возможности спроса на вторичное сырье со стороны соседних стран;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-Готовность людей собирать мусор отдельно.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-Переполнение полигона ТБО, несоответствие его экологическим и санитарным нормам;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-Выбросы в атмосферу, негативно влияющие на окружающую среду и здоровье населения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-Невыполнение стратегических планов МИО;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-Несогласованность ежегодной оценки эффективности деятельности МИО.</w:t>
            </w:r>
          </w:p>
        </w:tc>
      </w:tr>
    </w:tbl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ЦЕЛИ И ЗАДАЧИ ПРОГРАММЫ УПРАВЛЕНИЯ ОТХОДАМИ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 задачи программы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достижение установленных показателей, направленных на постепенное снижение количества и (или) уровня опасных свойств накапливаемых и образующихся отходов, а также отходов, находящихся в процессе обращения. В результате образования отходов снижается негативное воздействие на окружающую среду при обращении и утилизации отходов, оптимизируется обращение с отходами.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практика утилизации отходов основана на следующих принципах: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процессов по сокращению образования отходов;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Повторное использование и переработка;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Захоронение/вывоз на свалки.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вышеуказанной цели необходимо выполнить следующие задачи: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Оптимизация существующей системы управления отходами;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производственных процессов, являющихся источниками отходов;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соблюдения директивных и нормативных требований;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Правильное размещение отходов на полигонах согласно проектным решениям. Обеспечение экологической безопасности при утилизации отходов;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Сокращение количества отходов, выбрасываемых в природную среду: переработка отходов путем извлечения ценных компонентов, их повторное использование с целью уменьшения количества отходов, подлежащих захоронению;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Снижение уровня токсичности отходов за счет физической или химической обработки;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схемы оперативного перемещения отходов.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программы – определить пути достижения цели наиболее эффективными и экономически обоснованными методами путем прогнозирования объема работ, которые необходимо достичь в течение запланированного периода. Цели направлены на снижение количества образующихся и накапливаемых отходов с учетом: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Внедрение на предприятии лучших доступных мировых технологий по сортировке, утилизации и переработке отходов;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Инвестирование в сортировку и переработку мусора;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Свести к минимуму объемы отходов, вывозимых в хранилища отходов для обезвреживания, обезвреживания и утилизации.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действующих экологических, санитарно-эпидемиологических и технологических норм и правил работы с отходами;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условий, при которых отходы не оказывают вредного воздействия на окружающую среду и здоровье человека;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Рекультивация свалок отходов, снижение воздействия свалок на окружающую среду;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Запланированная пятилетняя программа обращения с отходами предусматривает меры, направленные на постепенное сокращение количества образующихся муниципальных отходов и снижение их негативного воздействия на окружающую среду.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Экологическому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РК, нормативным правовым актам, принятым в РК, все отходы должны собираться, храниться, транспортироваться, обезвреживаться и захораниваться с учетом воздействия на окружающую среду.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загрязнения компонентов природной среды сбор и утилизация отходов осуществляются в соответствии с международными стандартами и действующими нормативными правовыми актами Республики Казахстан, а также внутренними стандартами, должны быть обеспечены условия. что образующиеся отходы не оказывают вредного воздействия на окружающую среду и здоровье населения.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данной Программы были поставлены задачи по совершенствованию системы обращения с коммунальными отходами в Чингирлауском районе. Стратегические документы устанавливают необходимость охвата производства, внедрения раздельного сбора, увеличения доли вывоза и переработки отходов и, соответственно, сокращения количества отходов, захораниваемых на свалках.</w:t>
      </w:r>
    </w:p>
    <w:bookmarkEnd w:id="171"/>
    <w:bookmarkStart w:name="z18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совершенствования системы обеспечения населения сбором, вывозом, переработкой и захоронением отходов на 2024-2028 годы в Чингирлауском районе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жителей региона сбором и вывозом ТБО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личную коллекцию входят: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сухой и влажнойфракциям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отдельныевидыопасныхотходов (медицинская и ртутьсодержащая, электронная и бытоваятехника)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и утилизации ТБО (от объема образования)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и рекультивация отвалов ТБО в соответствии с экологическими требованиями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жизни окружающей среды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</w:tr>
    </w:tbl>
    <w:bookmarkStart w:name="z1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ОСНОВНЫЕ НАПРАВЛЕНИЯ РЕАЛИЗАЦИИ ПРОГРАММЫ, ПУТИ ДОСТИЖЕНИЯ ЦЕЛЕЙ И СООТВЕТСТВУЮЩИЕ МЕРЫ</w:t>
      </w:r>
    </w:p>
    <w:bookmarkEnd w:id="179"/>
    <w:bookmarkStart w:name="z19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 Меры по дальнейшему развитию данной системы для обеспечения полного охвата населения района услугами по сбору и вывозу коммунальных отходов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экологических проблем зачастую связаны с воздействием человека на природную среду. Этот негативный эффект становится все более опасным. Открытые свалки для захоронения отходов наносят вред окружающей среде и нормальной жизни людей.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системы сбора и вывоза муниципальных отходов необходимо принять следующие меры: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Охват жителей Чингырлауского района услугами по сбору и вывозу мусора;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долгРСОочных контрактов и проведение тендеров на конкурсной основе;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экономически обоснованных тарифов;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Приведение контейнерных площадок для сбора мусора в соответствие с санитарными нормами. Замена и установка собранных отходов в новые контейнеры в зависимости от объема и характеристик. Приобретение и обновление мусороуборочной техники и другой необходимой техники.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жителям услуг по сбору и вывозу мусора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жителей Чингирлауского района услугами по вывозу и вывозу мусора обеспечивается полным охватом услугами не только физических, но и юридических лиц. Необходимо провести разъяснительную работу с собственниками жилых домов и/или юридическими лицами, работающими в частных постройках (при отсутствии контейнеров), с органами, занимающимися вывозом бытовых отходов, по заключению договоров на сбор и утилизацию. твердых бытовых отходов.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долгРСОочных контрактов и реализация на конкурсной основе.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предоставляемых услуг по сбору и утилизации ТБО необходимо заключение долгРСОочных договоров на работу с бытовыми отходами на конкурсной основе.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конкурса (конкурса) по определению субъектов рынка МИО устанавливает требования к предприятиям по производству отходов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ИК РК и Правилами работы с бытовыми отходами. Сбор и транспортировку твердых бытовых отходов должны осуществлять специализированные предприятия, соответствующие требованиям природоохранного законодательства Республики Казахстан.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основных требований при выборе объектов размещения отходов является наличие предприятия по вывозу и вывозу ТБО в перечне МЭГПР РК, т.е. представление уведомления о начале деятельности.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предпринимательства, осуществляющие деятельность по сбору, сортировке и транспортировке неопасных отходов, обязаны подать уведомление о начале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по вывозу мусора, не соблюдающие уведомительный порядок, не могут участвовать в конкурсе и не могут оказывать услуги по сбору и вывозу твердых бытовых отходов, так как запрещается осуществлять деятельность по сбору, сортировке и транспортировке неопасных отходов без уведомления МЭГПР РК.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компания занимается еще и опасными отходами, у нее должна быть лицензия.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экономически обоснованных тарифов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рациональной системы обращения с коммунальными отходами в регионе необходимо рассчитать и утвердить новые тарифы. Установленные тарифы должны покрывать затраты на сбор, транспортировку, сортировку и утилизацию отходов специализированных организаций с учетом современной ситуации и инфляционных процессов.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расчет, индексация и утверждение экономически обоснованных тарифов обеспечивает качественную работу специализированных организаций по сбору и вывозу отходов, что положительно влияет на экологическое состояние района и здоровье населения.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скорости сбора и своевременной оплаты населением услуг по сбору, выдаче, переработке и утилизации отходов.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усилить взаимодействие местных исполнительных органов со специализированными организациями по вопросам доступа к информации о регистрации населения.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граждан по месту жительства, временного проживания адресные сведения получают из информационной системы МВД в режиме реального времени из государственной базы данных "Физические лица" (администратор – Минюст). Это справочная база данных, доступ к которой обеспечен всем государственным и местным исполнительным органам (административным органам) Республики Казахстан.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данной интеграции местные органы власти предоставляют точную информацию о количестве граждан, зарегистрированных по их обращению на мусоросортировочный объект, что позволяет правильно рассчитать плату за услуги по сбору, вывозу, переработке и утилизации ТБО.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контейнерных площадок к санитарным нормам, замена и установка новых контейнеров в зависимости от объема и характеристик собираемых отходов.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типа застройки система сбора и транспортировки мусора организуется следующим образом: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районах расположения многоквартирного дома: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оборудование контейнерных площадок в жилых массивах;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установка стандартных контейнеров;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мусороуборочных машин с системой уплотнения для увеличения плотности собираемых отходов при вывозе мусора;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Некомфортные дома по направлениям: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установка индивидуальных контейнеров;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для вывоза мусора крупногабаритных и высококомпрессорных мусоровозов.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приведения его в соответствие с санитарными нормами для КП приняты следующие меры: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специальных площадок для размещения контейнеров для сбора мусора, доступных для автотранспорта, на территориях домов, организаций, учреждений культуры и отдыха. Участок должен быть окружен с трех сторон твердым покрытием и должен быть построен на высоте не менее 1,5 м, чтобы предотвратить возможность сдувания мусора ветром.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Контейнерную площадку следует размещать на расстоянии не менее 25 м от жилых и общественных зданий, детских учреждений, спортивных площадок и мест общественного отдыха. В случае отсутствия возможности сохранения санитарных разрывов на существующих территориях застройки это будет определяться комиссией с участием местных исполнительных органов, территориальных подразделений государственного органа в сфере санитарно-эпидемиологического здоровья населения, собственников недвижимости. и другие заинтересованные стороны.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бытовых отходов осуществляется согласно плану.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снижения затрат на транспортировку бытовых отходов принята минимальная периодичность утилизации отходов, отвечающая установленным санитарным и экологическим требованиям.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периодичности сбора необходимо учитывать количество образующихся бытовых отходов, их морфологический состав, тип и количество емкостей, используемых для сбора (при сборе контейнерами).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раздельном сборе периодичность вывоза определяется для каждой категории (фракции, вида) отходов.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отходов в контейнерах при температуре ниже 0°С не превышает трех суток, а при плюсовой температуре не превышает одних суток.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установка новых контейнеров осуществляется в зависимости от объема и характеристик собираемых отходов и срока их хранения. При модернизации контейнеров необходимо приобретать современные европейские контейнеры.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Пластиковые, бумажные и картонные отходы перевозят всеми видами транспорта. Контейнеры из использованного стекла транспортируют любыми видами транспорта с соблюдением мер предосторожности во избежание повреждений. При транспортировке, погрузке и выгрузке отходов стеклотары необходимо принимать меры по обеспечению их хранения и защиты от механических воздействий.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данной программы МИО необходимо обновить и пополнить контейнерный парк, отремонтировать контейнерные площадки и привести их в соответствие с санитарными нормами и требованиями законодательства.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Учреждениям по вывозу мусора также необходимо пополнить/обновить парк мусоровозов. Обновление парка мусороуборочной техники осуществляется за счет средств организаций по вывозу мусора и частных инвестиций.</w:t>
      </w:r>
    </w:p>
    <w:bookmarkEnd w:id="223"/>
    <w:bookmarkStart w:name="z24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Мероприятия по совершенствованию системы раздельного сбора мусора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системы раздельного сбора вторичного сырья необходимо реализовать следующие мероприятия: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-обеспечить установку контейнеров для раздельного сбора сухой фракции ТБО во всех КП и обеспечить раздельный вывоз вторичного сырья;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-организация системы сбора и утилизации опасных компонентов бытовых отходов;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-организация специальных мест и определение специализированной компании для вывоза МО и строительных отходов.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установку контейнеров для раздельного сбора сухой фракции ТБО во всех КП и обеспечить раздельный вывоз вторичного сырья.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требованиям раздельного сбора отходов (МЭГПР РК)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Приказом от 02.12.2021 № 482 пункт 8) МИО предусматривает следующее: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установка необходимого количества контейнеров (не менее 2) для раздельного сбора на контейнерных площадках, определяемых исходя из численности населения, норм накопления отходов, сроков их хранения и других необходимых факторов.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КП, по крайней мере, отходы должны разделяться на сухие и влажные фракции. Сухая фракция состоит из бумаги, картона, металла, пластика и стекла. Влажная фракция состоит из пищевых отходов, органических веществ, смешанных отходов и отходов, близких по природе и составу к бытовым отходам и т.п. б. жизни.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анализа выяснилось, что не во всех КП установлены контейнеры для сухой фракции.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внедрения раздельного сбора пластика, бумаги и стекла во всех КП будут установлены контейнеры для сухой фракции.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каждом контейнере для раздельного сбора отходов будет нанесена маркировка, в том числе на казахском и русском языках: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-информационная этикетка/примечание о виде (фракции) подлежащих сбору отходов;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-данные о владельце контейнера (ФИО, телефон);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-организации контейнерного обслуживания.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маркировка наносится на цветную тару, она должна быть выполнена прозрачным цветом.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контейнеров будет рассчитываться индивидуально для каждого участка в зависимости от объемов генерации и сбора, результатов инвентаризации и количества проживающих.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системы раздельного сбора необходимо обеспечить, чтобы раздельно собранные отходы не смешивались на всех последующих этапах обращения с отходами. Также необходимо определить частоту их выбросов для каждой категории (фракции, вида) отходов.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раздельному вывозу вторичного сырьябудут включены в требования КСМ.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сбора и утилизации опасных компонентов муниципальных отходов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сбора и утилизации опасных компонентов коммунальных отходов будет основываться на проведении тендера по выбору подрядной организации, обеспечивающей раздельный сбор, транспортировку и утилизацию опасных видов отходов: РСО, ОЭЭ, источники химического снабжения, батареи, выброшенные населением.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Чингирлауском районе, кроме частичного сбора ТБО, отсутствует система сбора опасных компонентов бытовых отходов (ОЭЭ, химических источников энергии, аккумуляторов) среди населения.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виды отходов вместе с находящимися в их потоке ТБО попадают на общие свалки, загрязняя почву, воду и воздух токсинами, тяжелыми металлами и стойкими органическими загрязнителями, тем самым нанося значительный ущерб здоровью человека и окружающей среде.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 РК, опасные компоненты бытовых отходов должны собираться раздельно и передаваться на утилизацию специализированным предприятиям.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требований экологического законодательства МИО должно организовать систему сбора опасных компонентов муниципальных отходов от жителей в соответствии с требованиями экологического законодательства и национальных стандартов путем проведения конкурса (конкурса) по определению подрядной организации. за оказание услуг по раздельному сбору, транспортировке и утилизации опасных компонентов бытовых отходов.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Отходы, содержащие ртуть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СТ 1513-2019 "Ресурсосбережение. Ресурс Управление отходами на всех этапах технологического цикла. Классификация и методы обращения с ртутьсодержащими отходами. Местные исполнительные органы по организации системы сбора МИО с жителей в соответствии с требованиями "Основных правил":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установки и обслуживания специальных универсальных контейнеров для сбора РСО от жильцов;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и организация деятельности органов управления объектом кондоминиума, которые обязаны обеспечивать меры по обеспечению сохранности специальных универсальных контейнеров, взаимодействовать со специализированными предприятиями, оказывающими услуги по обслуживанию контейнеров, обеспечивать свободный доступ к ним, проводить разъяснительную работу с жильцами, хранить в контейнере посторонние предметы, постороннюю рекламу, объявления и т.п. не допускать прилипания к емкости;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организовать утилизациию ртутьсодержащих энергосберегающих ламп, используемых населением, путем выделения средств на реализацию комплекса мероприятий по демеркуризации населения и на приобретение работ (услуг) специализированных предприятий по ремонту (замене) тары для РСО.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 работ (услуг) по реализации комплекса мероприятий по демеркуризации специализированных предприятий для населения и по закупке (ремонту, замене) емкостей для МИО РСО осуществляется в соответствии с ЭК РК, Главой 4 Закона Республики Казахстан "О государственных закупках" и принципах обращения с бытовыми отходами будут проводиться посредством соответствующего конкурса (конкурса).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и электрическое оборудование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3753-2021 "Ресурсосбережение. Обращение с отходами электрического и электронного оборудования на всех стадиях жизненного цикла, за исключением устройств и инструментов, содержащих ртуть. В соответствии с "Требованиями безопасности" МИО позволяет предоставлять владельцам отходов ОЭЭ производителям отходов или субъектам хозяйствования в сфере обращения с отходами путем выделения земельных участков для размещения объектов сбора, хранения и переработки отходов, в том числе контейнерных площадок. стационарные пункты сбора мусора должны способствовать созданию инфраструктуры.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должна обеспечить организацию системы ремонта и восстановления ЭЭО, а также раздельный сбор и переработку ОЭЭ от владельцев отходов, в том числе путем создания мобильных пунктов приема ОЭЭ.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следует принять мерыпо проведение информационных кампаний, конкурсов и лекций, направленные на увеличение доли отдельного сбора ОЭЭ с населения.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системы сбора опасных компонентов коммунальных отходов от жителей необходимо принять следующие меры: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создание стационарных или мобильных пунктов/пунктов сбора опасных бытовых отходов, таких как аккумуляторы, ртутьсодержащие лампы, электронное и электрическое оборудование;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обеспечить информированность населения об организованных пунктах сбора отходов и пропаганду безопасной работы с ними;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усиление сотрудничества с АО "Зеленое развитие", выполняющим функции оператора расширенной ответственности производителя, с целью покрытия части затрат на сбор и утилизацию отходов.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опасных компонентов бытовых отходов будут предусмотрены стационарные пункты сбора опасных бытовых отходов, таких как аккумуляторы, ртутьсодержащие лампы, электронное и электрооборудование. Пункты приема могут быть установлены в магазинах (отделах магазинов, торговых точках), реализующих указанные товары. Прием батареек и ртутных ламп может быть организован на территории ТСЖ.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места и количества пунктов приема стационарных светильников следует учитывать их доступность и удобство для населения. Стационарные пункты приема ртутьсодержащих ламп должны быть оборудованы отдельным входом, недоступным для посторонних лиц, обеспечены необходимым количеством специальных контейнеров для сбора ртутьсодержащих ламп, иметь необходимые соответствующие заключения и разрешения.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раздельного сбора опасных компонентов бытовых отходов и создание пунктов вторичного сырья позволит достичь целевого показателя по раздельному сбору.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сбор и утилизация опасных компонентов коммунальных отходов от юридических лиц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 от вида услуги опасные коммунальные отходы, образующиеся у юридических лиц, должны собираться раздельно и сдаваться в специализированные организации (предприятия) для утилизации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РК.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провести информационную работу с субъектами малого и среднего предпринимательства для выявления специализированных предприятий, добросовестных и соответствующих требованиям законодательства по сбору и утилизации опасных компонентов отходов.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усилить возможности специализированных предприятий по учету собранных и утилизированных отходов с целью мониторинга статистики.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специальных мест и определение специализированной компании для транспортировки строительного мусора и МО, образующегося от населения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по раздельному сбору мусора, МЭГПРи.о. Приказом Минсельхоза от 2 декабря 2021 года № 482 организуется закрытая и огороженная территория площадью не менее 12 м² для сбора строительных и крупногабаритных отходов, образующихся физическими лицами (жителями).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о раздельном сборе мусора, физические и юридические лица, осуществляющие строительство или ремонт недвижимых объектов, МЭГПР и.о. Приказ № 482 от 2 декабря 2021 года предусматривает самостоятельный вывоз строительного и крупногабаритного мусора в специальные места, организуемые местными исполнительными органами.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правилам благоустройства, крупномасштабный вывоз мусора (отходов) осуществляется самими предприятиями, учреждениями и физическими лицами или предприятиями, производящими мусор, на основании договора.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плата за вывоз МО не включена в тариф на сбор, транспортировку, сортировку и утилизацию ТБО, необходимо определить компанию по сбору и вывозу мусора и строительного мусора.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МИО "О государственных закупках" для определения организации по перевозке строительных отходов и строительного мусора от населения необходимо организовать конкурс (тендер) на сбор и вывоз строительного мусора и МО за счет местного бюджета.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определит организацию, которая будет вывозить крупногабаритный и строительный мусор. Условия взаимодействия будут являться техническим исключением из типового договора. Компания-экспортер должна соблюсти уведомительный порядок и войти в реестр МЭГПР Республики Казахстан.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строительного мусора в специально организованных местах может осуществляться одним из следующих способов: сбор в сменные бункеры и последующий вывоз автомобилями с мультилифтовой системой; фасовка в мешки с последующей погрузкой на борт или самосвал; штабелирование отходов с последующей их перегрузкой на платформу или самосвал.</w:t>
      </w:r>
    </w:p>
    <w:bookmarkEnd w:id="278"/>
    <w:bookmarkStart w:name="z29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Мероприятия по развитию системы переработки и утилизации бытовых отходов (пищевых, строительных и крупногабаритных отходов, ОЭЭ и др.)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системы переработки и утилизации раздельно собранного вторичного сырья необходимо провести следующие мероприятия: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Пищевые отходы; упаковочные материалы, пластик, бумага и стекло; строительные отходы; увеличить долю населения и юридических лиц в сборе вторичного сырья из объема образования отходов по отдельным категориям, например крупногабаритным отходам;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Усиление взаимодействия со специализированными предприятиями, осуществляющими деятельность по утилизации отходов на территории Чингирлауского района.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Стимулирование развития и увеличения существующих производств по переработке вторичного сырья.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увеличения доли переработки отходов необходимо утверждение проектной документации мусоросортировочного комплекса, строительство и эксплуатацию сортировочной сети, ускорение работ по отводу земель.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увеличения доли утилизации отходов отдельно собранные фракции или вторичное сырье, сортированное на КСМ, следует перерабатывать на специализированных предприятиях, действующих в данной местности, а в случае их отсутствия направлять в другие регионы или страны.</w:t>
      </w:r>
    </w:p>
    <w:bookmarkEnd w:id="285"/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последующем рекомендуется организовать переработку сырья в готовую продукцию и рассмотреть ее возможности. Перерабатывающие заводы на данный момент предлагаются поставщиками из стран СНГ в широком ассортименте и по доступным ценам.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Вторичное сырье (бумага, картон, пластик, стекло и др.) передается специализированным предприятиям для дальнейшей переработки и производства готовой продукции.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отходов бумаги и картона осуществляется физическими, химическими и другими методами для производства новой продукции (бумаги и картона, эковаты, строительных материалов).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пластиковых отходов осуществляется специализированными организациями с использованием технологий и оборудования, обеспечивающих экологическую безопасность технологических процессов;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отходов стеклянной посуды осуществляется с соблюдением требований экологической безопасности: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отходов стеклянной посуды к повторному использованию (сортировка, мойка, обработка);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механические и термические методы с получением новой продукции (стекловата, стеклотара, стекловолокно, плитка и т.п.);</w:t>
      </w:r>
    </w:p>
    <w:bookmarkEnd w:id="292"/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компоненты бытовых отходов направляются на специализированные предприятия по утилизации опасных отходов.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 собранные биоразлагаемые фракции ТБО, в основном пищевые и органические отходы, следует перерабатывать аэробным или анаэробным способом. Также будет рассмотрена возможность переработки этих отходов вместе с осадком очистных сооружений. Удобрения или биогаз можно получить путем переработки. Сегодня существуют различные технологии утилизации и переработки органических отходов, в том числе: производство биогаза, компостирование и другие.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 – естественный метод разложения ТБО. Компостирование – это технология переработки отходов, основанная на естественном биологическом разложении. По этой причине компостирование широко используется для переработки органических отходов. Сегодня существуют технологии компостирования как пищевых отходов, так и неотделенных сточных вод.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 органических отходов может производиться непРСОедственно в доме или централизованно. Прямое бытовое компостирование осуществляется только в компостных ямах или с использованием специальных компостирующих машин. При централизованном компостировании потребители обеспечивают раздельный сбор органики, которая затем вывозится в специально оборудованные площадки или силосы, где закладывается компост. В дальнейшем такой компост используется в сельскохозяйственных целях. В организациях и учреждениях (например, школах), где образуется большое количество биоразлагаемых отходов и имеется вторичное хозяйство, компостирование может осуществляться индивидуально.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и строительный мусор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неопасных крупногабаритных отходов необходимо удалить опасные фракции на пунктах сбора, а затем отправить их в специализированные организации для переработки и/или утилизации.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 следует сортировать на пункте сбора путем удаления вторичного сырья и опасных компонентов отходов.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сортируются отдельно: древесина; бумага и картон; металл (отдельно черные и цветные металлы); минеральные отходы (камень, строительный камень и кирпич, штукатурка, бетон, гипс, листовое стекло и т.п.); железобетонные и бетонные детали.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Дробильно-сортировочные комплексы используются для переработки крупных строительных отходов.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опасным строительным отходам относятся: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содержащие асбест - шифер или этернит, асбестоцементные плиты, асбестоцементные трубы, изоляционные материалы и т.п. б. существующие отходы;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отходы красок, лаков, клеев, смол, в том числе пустую тару и материалы, пропитанные этими отходами, и т.п. п.;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содержащие нефтепродукты, пропитанные изоляционные материалы, содержащие асфальтовую смолу и т.п. есть;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загрязненная почва.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строительные отходы собираются отдельно и передаются специализированным предприятиям для дальнейшей переработки и/или утилизации.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сортировки, не пригодные для дальнейшей переработки, коммунальные отходы вывозятся на полигон.</w:t>
      </w:r>
    </w:p>
    <w:bookmarkEnd w:id="309"/>
    <w:bookmarkStart w:name="z32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Меры по обеспечению безопасной утилизации коммунальных отходов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безопасной утилизации бытовых отходов необходимо принять следующие меры: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строительство и ввод в эксплуатацию полигона;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поэтапная рекультивация и восстановление земель старого полигона ТБО;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выявление и ликвидация несанкционированных свалок/свалок отходов.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старого Полигона необходимо создать инфраструктуру, включающую прием и сортировку, и только после этого части отходов ТБО будут захоронены.</w:t>
      </w:r>
    </w:p>
    <w:bookmarkEnd w:id="315"/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 законодательства земля существующего полигона будет поэтапно реабилитирована. Закрыть существующую свалку разрешается только после получения экологического разрешения. Полигон отходов можно считать закрытым только после того, как должностные лица уполномоченного органа в области охраны окружающей среды и государственного органа в сфере санитарно-эпидемиологического обслуживания проведут итоговую проверку на месте, оценят всю информацию, предоставленную полигоном. И после уведомлениевладельца, об одобрении закрытие свалки.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закрытия свалки владелец свалки должен восстановить территорию и контролировать выбросы отходящих газов и фильтрата в течение пяти лет. Средства на восстановление поврежденных территорий и последующий мониторинг поступят из распределительного фонда полигона. После завершения владельцем полигона рекультивации полигона в соответствии с условиями проекта и актом приемной комиссии с участием уполномоченного органа в области охраны окружающей среды приняты выполненные работы, владелец прекращает контроль за состоянием окружающей среды. среда.</w:t>
      </w:r>
    </w:p>
    <w:bookmarkEnd w:id="317"/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решения проблем с несанкционированными свалками необходимо провести тщательный аудит всех крупных свалок ТБО, зафиксированных в 2022 году специалистами АО "НК "Казахстан Гарыш Сапары".</w:t>
      </w:r>
    </w:p>
    <w:bookmarkEnd w:id="318"/>
    <w:bookmarkStart w:name="z3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общепринятая методика обезвреживания свалки включает следующие этапы: определение степени опасности свалки; оценка альтернатив; разработка технологий дезактивации и рекультивации.</w:t>
      </w:r>
    </w:p>
    <w:bookmarkEnd w:id="319"/>
    <w:bookmarkStart w:name="z3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рекультивации.</w:t>
      </w:r>
    </w:p>
    <w:bookmarkEnd w:id="320"/>
    <w:bookmarkStart w:name="z3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мерой по предотвращению образования новых мусорных куч является обеспечение к 2030 году 100% жителей Чингирлауского района услугами по вывозу и вывозу мусора.</w:t>
      </w:r>
    </w:p>
    <w:bookmarkEnd w:id="321"/>
    <w:bookmarkStart w:name="z34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4,5 Меры по повышению осведомленности населения по вопросам обращения с коммунальными отходами и усилению взаимодействия всех заинтересованных сторон</w:t>
      </w:r>
    </w:p>
    <w:bookmarkEnd w:id="322"/>
    <w:bookmarkStart w:name="z3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Осведомленность и поддержка общественности необходимы для эффективной работы программы. Повышение осведомленности общественности – это долгРСОочный процесс, который необходимо осуществлять на постоянной основе.</w:t>
      </w:r>
    </w:p>
    <w:bookmarkEnd w:id="323"/>
    <w:bookmarkStart w:name="z3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играет ключевую роль в повышении осведомленности общественности, распространении информации и поддержке инициатив по предотвращению образования отходов, а также создании соответствующих условий (например, создание специальных площадок для крупногабаритных отходов, ОЭЭ, строительного мусора).</w:t>
      </w:r>
    </w:p>
    <w:bookmarkEnd w:id="324"/>
    <w:bookmarkStart w:name="z34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публиковать статьи в местных газетах и журналах, направленные на информирование общественности о проблеме обращения с отходами и требованиях к правильному обращению с отходами.</w:t>
      </w:r>
    </w:p>
    <w:bookmarkEnd w:id="325"/>
    <w:bookmarkStart w:name="z34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специализированных организаций по сбору и вывозу ТБО рекомендуется разъяснить порядок сортировки бытовых отходов и поэтапно провести экологические акции по раздельному хранению в контейнерах пластиковых, стеклянных, картонных и бумажных отходов. Подобные акции обычно проводятся как во дворах, где установлены отдельные контейнеры для сбора мусора, так и в местах, где их еще нет. При этом жителям даются подробные разъяснения о негативном влиянии смешанных твердых отходов на свалках на окружающую среду и необходимости внедрения раздельного сбора мусора. Также хорошие результаты даст распространение среди населения красочных листовок с разъяснениями о внедренной системе сортировки мусора.</w:t>
      </w:r>
    </w:p>
    <w:bookmarkEnd w:id="326"/>
    <w:bookmarkStart w:name="z34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будет отдан основным группам заинтересованной общественности:</w:t>
      </w:r>
    </w:p>
    <w:bookmarkEnd w:id="327"/>
    <w:bookmarkStart w:name="z34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население (работающее и неработающее (домохозяйки, пенсионеры, дети);</w:t>
      </w:r>
    </w:p>
    <w:bookmarkEnd w:id="328"/>
    <w:bookmarkStart w:name="z3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учителя, волонтеры, группы активистов и неправительственные организации.</w:t>
      </w:r>
    </w:p>
    <w:bookmarkEnd w:id="329"/>
    <w:bookmarkStart w:name="z3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информированию населения будут предусмотрены в плане работы по информированию населения по работе с отходами и будут включать в себя:</w:t>
      </w:r>
    </w:p>
    <w:bookmarkEnd w:id="330"/>
    <w:bookmarkStart w:name="z3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публикации в местных газетах;</w:t>
      </w:r>
    </w:p>
    <w:bookmarkEnd w:id="331"/>
    <w:bookmarkStart w:name="z3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информационные материалы по вторичному использованию материальных ресурсов для распространения в школах, среди населения;</w:t>
      </w:r>
    </w:p>
    <w:bookmarkEnd w:id="332"/>
    <w:bookmarkStart w:name="z3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брошюры о домашнем компостировании пищевых отходов;</w:t>
      </w:r>
    </w:p>
    <w:bookmarkEnd w:id="333"/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организация ознакомительных поездок на полигоны для школьников и студентов;</w:t>
      </w:r>
    </w:p>
    <w:bookmarkEnd w:id="334"/>
    <w:bookmarkStart w:name="z3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отходов будет развиваться там, где M&amp;E поддерживает бизнес-инициативы по раздельному сбору и переработке отходов. Обсуждение рекомендаций в области обращения с отходами, создания пунктов приема вторичного сырья и тары и т.д. б. Будут проводиться различные встречи и круглые столы по вопросам взаимодействия МиО с бизнесом и другими заинтересованными сторонами.</w:t>
      </w:r>
    </w:p>
    <w:bookmarkEnd w:id="335"/>
    <w:bookmarkStart w:name="z354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НЕОБХОДИМЫЕ РЕСУРСЫ И ИСТОЧНИКИ ФИНАНСИРОВАНИЯ</w:t>
      </w:r>
    </w:p>
    <w:bookmarkEnd w:id="336"/>
    <w:bookmarkStart w:name="z3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и мероприятия могут финансироваться за счет:</w:t>
      </w:r>
    </w:p>
    <w:bookmarkEnd w:id="337"/>
    <w:bookmarkStart w:name="z3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государственный и местный бюджет;</w:t>
      </w:r>
    </w:p>
    <w:bookmarkEnd w:id="338"/>
    <w:bookmarkStart w:name="z3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частные инвестиции,</w:t>
      </w:r>
    </w:p>
    <w:bookmarkEnd w:id="339"/>
    <w:bookmarkStart w:name="z3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фонды РОП,</w:t>
      </w:r>
    </w:p>
    <w:bookmarkEnd w:id="340"/>
    <w:bookmarkStart w:name="z3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средства международных финансовых организаций,</w:t>
      </w:r>
    </w:p>
    <w:bookmarkEnd w:id="341"/>
    <w:bookmarkStart w:name="z3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кредиты банков второго уровня и иные источники, не запрещенные законодательством Республики Казахстан.</w:t>
      </w:r>
    </w:p>
    <w:bookmarkEnd w:id="342"/>
    <w:bookmarkStart w:name="z3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расходы по реализации предлагаемой Программы и реализации запланированных природоохранных мероприятий планируется осуществить за счет бюджетных средств в соответствии со статьей 29 ЭК РК. Данный механизм позволяет использовать средства в размере не менее суммы платы за негативное воздействие на окружающую среду, которая поступает в местный бюджет.</w:t>
      </w:r>
    </w:p>
    <w:bookmarkEnd w:id="343"/>
    <w:bookmarkStart w:name="z3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Предложенные мероприятия по реализации программы планируется включить в План мероприятий по охране окружающей среды Чингирлауского района, который разрабатывается акиматом района на трехлетнюю перспективу, на основе типового перечня природоохранных мероприятий, предусмотренных для в приложении 4 ЭК РК, в котором:</w:t>
      </w:r>
    </w:p>
    <w:bookmarkEnd w:id="344"/>
    <w:bookmarkStart w:name="z36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внедрение технологий сбора, транспортировки, обеззараживания, использования и переработки любых видов отходов, в том числе неубранных;</w:t>
      </w:r>
    </w:p>
    <w:bookmarkEnd w:id="345"/>
    <w:bookmarkStart w:name="z36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строительство, реконструкция, приобретение и эксплуатация заводов, цехов и производственных объектов:</w:t>
      </w:r>
    </w:p>
    <w:bookmarkEnd w:id="346"/>
    <w:bookmarkStart w:name="z36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полигоны для хранения всех видов отходов;</w:t>
      </w:r>
    </w:p>
    <w:bookmarkEnd w:id="347"/>
    <w:bookmarkStart w:name="z36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сбор, транспортировка, переработка, сортировка, вывоз и утилизация отходов;</w:t>
      </w:r>
    </w:p>
    <w:bookmarkEnd w:id="348"/>
    <w:bookmarkStart w:name="z36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 и переработка вторичных материальных ресурсов;</w:t>
      </w:r>
    </w:p>
    <w:bookmarkEnd w:id="349"/>
    <w:bookmarkStart w:name="z36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переработка сырья или готовой продукции, связанная с извлечением полезных компонентов из отходов (отходов обогащения, магматических и прилегающих горных пород, золы и шлаков, металлургических шлаков, техногенных минеральных образований);</w:t>
      </w:r>
    </w:p>
    <w:bookmarkEnd w:id="350"/>
    <w:bookmarkStart w:name="z36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реконструкция и модернизация оборудования и технологических процессов, направленная на минимизацию объемов образования и утилизации отходов.</w:t>
      </w:r>
    </w:p>
    <w:bookmarkEnd w:id="351"/>
    <w:bookmarkStart w:name="z37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ПЛАН ДЕЙСТВИЙ ПО РЕАЛИЗАЦИИ ПРОГРАММЫ УПРАВЛЕНИЯ ОТХОДАМИ</w:t>
      </w:r>
    </w:p>
    <w:bookmarkEnd w:id="352"/>
    <w:bookmarkStart w:name="z37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 является составной частью программы и показывает показатели эффективности мероприятий (предполагаемых мероприятий), определяет сроки, исполнителей, форму выполнения, затраты и источники финансирования, необходимые для реализации программы. , и полностью соответствует целям и задачам программы, включает комплекс мероприятий/мероприятий, направленных на достижение.</w:t>
      </w:r>
    </w:p>
    <w:bookmarkEnd w:id="353"/>
    <w:bookmarkStart w:name="z37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поставленных целей и выполнения поставленных задач был разработан план мероприятий по реализации Программы, который представлен в Приложении 2.</w:t>
      </w:r>
    </w:p>
    <w:bookmarkEnd w:id="354"/>
    <w:bookmarkStart w:name="z37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сгруппирован по задачам и показателям, указаны сроки и ответственные лица. План мероприятий предусматривает комплексный подход и координацию работы всех ответственных исполнителей Программы для достижения ожидаемых результатов.</w:t>
      </w:r>
    </w:p>
    <w:bookmarkEnd w:id="355"/>
    <w:bookmarkStart w:name="z37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обоснованных рекомендаций по результатам мониторинга в План действий при необходимости вносятся изменения. В случае, если по результатам мониторинга будет установлено, что цели, задачи и целевые индикаторы настоящей Программы не могут быть достигнуты, будут установлены иные меры и приняты меры по решению выявленных проблем.</w:t>
      </w:r>
    </w:p>
    <w:bookmarkEnd w:id="356"/>
    <w:bookmarkStart w:name="z37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Департамент жилищно-коммунального хозяйства принимает решения, направленные на:</w:t>
      </w:r>
    </w:p>
    <w:bookmarkEnd w:id="357"/>
    <w:bookmarkStart w:name="z37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Повысить эффективность реализации запланированных мероприятий для достижения поставленных целей и задач программ (определение других мероприятий);</w:t>
      </w:r>
    </w:p>
    <w:bookmarkEnd w:id="358"/>
    <w:bookmarkStart w:name="z37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выявленным проблемным вопросам.</w:t>
      </w:r>
    </w:p>
    <w:bookmarkEnd w:id="359"/>
    <w:bookmarkStart w:name="z37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жилищно-коммунального хозяйства в качестве заказчика Программы выполняет следующие функции:</w:t>
      </w:r>
    </w:p>
    <w:bookmarkEnd w:id="360"/>
    <w:bookmarkStart w:name="z3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обеспечивает единый централизованный комплексный подход к решению проблем в сфере работы с бытовыми отходами в Чингирлауском районе, координируя действия всех исполнителей программы;</w:t>
      </w:r>
    </w:p>
    <w:bookmarkEnd w:id="361"/>
    <w:bookmarkStart w:name="z38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акиматом Чингирлауского района по вопросам финансовых расходов на реализацию Программы за счет бюджетных средств;</w:t>
      </w:r>
    </w:p>
    <w:bookmarkEnd w:id="362"/>
    <w:bookmarkStart w:name="z3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взаимодействует с субъектами, государственными органами, социальными объектами, юридическими лицами, частными предпринимателями, физическими лицами, осуществляющими сбор и утилизацию коммунальных отходов по вопросам реализации мероприятий Программы;</w:t>
      </w:r>
    </w:p>
    <w:bookmarkEnd w:id="363"/>
    <w:bookmarkStart w:name="z38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реализацию программных мероприятий, выносит результаты мониторинга на обсуждение на заседаниях Общественного совета;</w:t>
      </w:r>
    </w:p>
    <w:bookmarkEnd w:id="364"/>
    <w:bookmarkStart w:name="z38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коррективы в мероприятия, целевые индикаторы, расходы на реализацию мероприятий Программы, в том числе при необходимости внесения соответствующих изменений в Программу, на основании поступивших предложений;</w:t>
      </w:r>
    </w:p>
    <w:bookmarkEnd w:id="365"/>
    <w:bookmarkStart w:name="z38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проверке реализации программных мероприятий;</w:t>
      </w:r>
    </w:p>
    <w:bookmarkEnd w:id="366"/>
    <w:bookmarkStart w:name="z38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реализации программы и мероприятиях программы будет опубликована на официальном сайте акимата Чингирлауского района.</w:t>
      </w:r>
    </w:p>
    <w:bookmarkEnd w:id="367"/>
    <w:bookmarkStart w:name="z38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 программы: администрация района; маслихат; субъекты сбора, вывоза, утилизации и утилизации коммунальных отходов: государственные органы, социальные объекты, юридические лица, частные предприниматели, научные и производственные объединения и другие заинтересованные лица.</w:t>
      </w:r>
    </w:p>
    <w:bookmarkEnd w:id="368"/>
    <w:bookmarkStart w:name="z38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МОНИТОРИНГ РЕАЛИЗАЦИИ ПРОГРАММЫ УПРАВЛЕНИЯ ОТХОДАМИ</w:t>
      </w:r>
    </w:p>
    <w:bookmarkEnd w:id="369"/>
    <w:bookmarkStart w:name="z38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программы обращения с бытовыми отходами осуществляет управление районного управления жилищно-коммунального хозяйства, пассажирского транспорта и автомобильных дорог.</w:t>
      </w:r>
    </w:p>
    <w:bookmarkEnd w:id="370"/>
    <w:bookmarkStart w:name="z38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программы осуществляется путем создания отчета о реализации программы. В отчете описываются реализованные мероприятия, достигнутые результаты, фактические объемы финансовых ресурсов, выделенных на их реализацию, а также причины невыполнения запланированных на отчетный период мероприятий и отсутствия результатов.</w:t>
      </w:r>
    </w:p>
    <w:bookmarkEnd w:id="371"/>
    <w:bookmarkStart w:name="z39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программы будет проводиться один раз в год по итогам предыдущего года.</w:t>
      </w:r>
    </w:p>
    <w:bookmarkEnd w:id="372"/>
    <w:bookmarkStart w:name="z39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 отчеты о ее реализации будут доведены до всеобщего сведения путем размещения на общедоступном интернет-ресурсе.</w:t>
      </w:r>
    </w:p>
    <w:bookmarkEnd w:id="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bookmarkStart w:name="z39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показателей программы обращения с коммунальными отходами Чингирлауского района на 2024-2028 годы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целевого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сроки формирования целевых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методики расчета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сбором и вывозом СИЗ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год после утверждения программы.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соответствует концепции перехода к зеленой экономике Республики Казахстан и необходим для определения доли населения, имеющей доступ к услугам по сбору и вывозу отходов.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организации по вывозу мусора, обслуживающие эталонный район, формируются путем деления количества договорных жителей на общую численность населения района, и результат выражается в процентах.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переходе на госконтракты показатель можно получить, разделив количество абонентов (количество человек) на общую численность населения района по данным учетам.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Отдельное покрытие комиссий: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дробям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отдельных опасных видов отходов (медицинских и ртутьсодержащих, ОЭЭ)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год после утверждения программы.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соответствует национальному проекту "Зеленый Казахстан".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формируется путем деления количества отдельно собираемой сухой фракции твердых отходов (пластмассовых, картонных и бумажных отходов, стекла, металлических банок) в тоннах на общее количество твердых отходов (бытовых отходов) в тоннах и показывает результат в виде процент.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отдельных опасных видов отходов формируется также путем деления количества отдельно собираемых опасных отходов (ОЭЭ, опасных отходов и медицинских отходов) на общий расчетный объем образования опасных отходов, исходя из морфологического состава отходов, отражающего результат в процентах.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и утилизации отходов (от образования)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год после утверждения программы.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соответствует концепции перехода Республики Казахстан к "зеленой" экономике и национальному проекту "Зеленый Казахстан".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переработанные и повторно используемые твердые отходы (включая опасные компоненты бытовых отходов) контрольной территории, в том числе ОВМ либо получается путем деления количества отдельно собранных отходов, отсортированных на полигоне, и вторичных ресурсов, направляемых на вывоз, на общее количество всех твердых бытовых отходов (коммунальных отходов), образующихся на территории района, результат выражается в процентах.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и рекультивация полигона в соответствии с экологическими требованиями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год после утверждения программы.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соответствует Концепции перехода Республики Казахстан к зеленой экономике.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прогнозирует количество объектов, по которым завершены рекультивационные и разрушающие работы.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услугами по сбору и вывозу СИЗ (опрос)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год после утверждения программы.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соответствует Национальному плану развития Республики Казахстан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получен в результате проведения ежегодного социального опроса (онлайн или оффлайн) об удовлетворенности жителей услугами по сбору и вывозу мусора в районе.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399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РЕАЛИЗАЦИИ ПРОГРАММЫ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ответственные за реализацию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– совершенствование системы обращения с бытовыми отходами в соответствии с требованиями природоохранного законодательства Республики Казахстан и повышение качества услуг, предоставляемых жителям Чингирлауского района.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Дальнейшее развитие системы сбора и вывоза муниципальных отходов для обеспечения полного охвата жителей района услугами по сбору и вывозу мусора.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1.Охват жителей Чингырлауского района сбором и вывозом бытового мусора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КСМ к информации о регистрации населения без предоставления персональных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министерство юстиций,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районов, отдел, КСМ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 госконтракты с населением на услуги по выпуску ТБО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района,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Обновление/приобретение контейнерного парка, включая установку контейнеров для частного сектора: всего 250 единиц.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района,КСМ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контейнерных площадок и их соответствие санитарным нормам и требованиям законодательства.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КСМ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в рамках плана мероприятии по ООС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оснащение контейнерных площадок камерами видеонаблюдения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в рамках плана меропрриятии по ООС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специальных знаков, запрещающих остановку и стоянку автомобилей на прилегающей территории контейнерных площадок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МВД, районный акимат, управление МВД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закупка мусоровозов для обеспечения своевременной выдачи ТБО: 2-4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КСМ, районная администрация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КСМ, 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мусоровозов системами спутниковой навигации, подключенными к информационной системе "Национальный банк данных о состоянии окружающей среды и природных ресурсов Республики Казахстан" и поддержание этих систем в стабильном рабочем состоянии.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КСМ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кампания по заключению договоров на сбор и вывоз ТБО с организациями гражданского общества, определенными Министерством общественных работ для оказания услуг этим объектам, с юридическими лицами, работающими в жилых домах или отдельно стоящих зданиях (при отсутствии контейнеров).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района, КГМУ, Департамент природных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рекомендации Правительству Республики Казахстан по внесению изменений и дополнений в нормативные правовые акты Республики Казахстан в целях обеспечения перечисления в местный бюджет средств, полученных за административные правонарушения в сфере отходов.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Правительству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района, Департамент природных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Совершенствование системы раздельного сбора мусора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2. Покрытие с отдельной комиссией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сухие и влажные по фракциям;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отдельным опасным видам отходов (медицинских и ртутьсодержащих, электронной и бытовой техники)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Закупка/установка специальных контейнеров для раздельного сбора сухой фракции ТБО: 80 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КСМ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в рамках плана мероприятии по ООС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тендера по определению подрядной организации для обеспечения раздельного сбора, транспортировки и переработки опасных видов отходов: отходов электронного и электротехнического оборудования, ртутьсодержащих энергосберегающих ламп и химических источников энергии, образующихся у населения, аккумуляторов, медицинских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конкурса определены компании-подрядчики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района, подрядная 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в рамках плана мероприятии по ООС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постоянных пунктов сбора опасных бытовых отходов, таких как аккумуляторы, ртутьсодержащие лампы, электронное и электрооборудование, медицинские отходы в общественных местах.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района, подрядная 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в рамках плана мероприятии по ООС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работы с региональными социальными учреждениями (школы, детские сады и т.п.), предприятиями, субъектами малого и среднего предпринимательства о необходимости введения раздельного сбора для дальнейшей сдачи вторичного сырья (пластика, бумаги и картона, стекла и т.п.). 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района, подрядная 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регулярной акции (раз в год) по избавлению людей от использованного электронного и электрооборудования под названием "Избавься от хлама".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проведенных акциях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администрация, районные администрации, специализированные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Развитие системы переработки и утилизации коммунальных отходов, в том числе специальных (пищевые отходы, строительные и крупногабаритные отходы, ЭМО и т.д.)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Доля переработки и утилизации: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Профессиональное образование (из сферы образования)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мусоросортировочного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в рамках плана мероприятии по ООС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специальных мест для сбора крупногабаритного и строительного мусора на территории полигона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конкурса по определению организации по сбору и вывозу крупногабаритного и строительного мусора на территории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конкурса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района,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в рамках плана мероприятии по ООС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существующих технологий переработки крупногабаритных и строительных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района,подрядная 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осуществления сбора и переработки пищевых и других органических отходов проводятся мероприятия по выявлению подрядной организации по раздельному сбору пищевых отходов из районных социальных учреждений (школ, детских садов и т.п.), предприятий сферы общественного питания. , организация малого и среднего бизнеса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конкурса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плана действий по местному бюджету S&amp;P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работа со специализированными предприятиями по обращению с отходами по вопросу предоставления статистической и ведомственной отчетности по сбору и переработке отходов.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Обеспечить безопасную утилизацию бытовых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 Закрытие и рекультивация полигона отходов в соответствии с экологическими требованиями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ввод в эксплуатацию полигона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района, оператор полигона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мероприятии по ООС, 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сортировочной линии на полигоне, включая прием и сортировку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района, оператор полигона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мероприятии по ООС, 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106 ЭК РК. разработка соответствующих комплексных экологических разрешений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разрешения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района, подрядная 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плана действий по местному бюджету S&amp;P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рекультивации старой свалки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 по проекту рекультивации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района, оператор полигона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плана действий по местному бюджету S&amp;P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Поэтапная рекультивация и восстановление старых свалок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приемной комиссии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района, оператор полигона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по расселению свалки, в рамках плана мероприятий по обращению с отходами, 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выбросов свалочных газов и фильтратов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полигона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оператора полигона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фонда распределения мусора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распределения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полигона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оператора полигона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ликвидация несанкционированных куч (спонтанных куч) коммунально-бытового и строительного мусора на территории района.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плана действий в сфере здравоохранения 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Повысить информированность и культуру населения по вопросам работы с коммунальными отходами и усилить взаимодействие всех заинтересованных сторон.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5. Уровень удовлетворенности населения экологическим качеством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размещение и распространение социальной рекламы, направленной на привлечение внимания общественности к проблеме ТБО.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акимата, КСМ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населению об организованных пунктах сбора отходов (пластик, картон и бумага, стекло)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акимата, КСМ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населению об опасных компонентах муниципальных отходов (отходов, отходов, медицинских) и пропаганда безопасного обращения с ними пРСОедством распространения информации в социальных сетях, на сайте администрации, в навигационных системах.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акимата, КСМ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Публикуйте в местных газетах информацию о способах безопасного обращения с отходами.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акимата, мероприятии по ООС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Информировать общественность об организованных для населения специальных местах для сбора строительного мусора.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акимата, КСМ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кампании, разъясняющие порядок сортировки мусора дома и сбора его отдельно в контейнеры для пластика, стекла и макулатуры.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КСМ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