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4644" w14:textId="3d54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15-1 "О бюджете Акбулакского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14 ноября 2024 года № 28-1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15-1 "О бюджете Акбулакского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Акбулакского сельского округа Чингирлауского района на 2024-2026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46 652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44 831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47 841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-1 189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1 189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