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6fd5" w14:textId="8586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15-3 "О бюджете Акшатского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14 ноября 2024 года № 28-3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15-3 "О бюджете Акшатского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Акшатского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50 479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52 207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1 728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