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7fa7" w14:textId="6187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27 декабря 2023 года № 15-4 "О бюджете Алмазненского сельского округа Чингирлауского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14 ноября 2024 года № 28-4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2023 года № 15-4 "О бюджете Алмазненского сельского округа Чингирлауского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Алмазненского сельского округа Чингирлауского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31 335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2 052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29 283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31 678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-343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343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Алмазненского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