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216e" w14:textId="cef2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15-6 "О бюджете Ащысайского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14 ноября 2024 года № 28-6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 15-6 "О бюджете Ащысайского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Ащысайского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45 672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46 407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-735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735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