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3c5c" w14:textId="31d3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27 декабря 2023 года № 15-7 "О бюджете Карагашского сельского округа Чингирлауского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14 ноября 2024 года № 28-7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27 декабря 2023 года № 15-7 "О бюджете Карагашского сельского округа Чингирлауского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Карагашского сельского округа Чингирлауского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45 538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1 920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43 618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47 231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- 1 693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1 693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1 693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2023 года № 15-7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