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23b13" w14:textId="0423b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20 декабря 2024 года № 30-1.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Чингирлауский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объҰмах: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6 624 123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787 340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15 937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6 200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5 814 646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6 747 777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157 280 тысяч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157 280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-280 934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280 934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157 280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73 460 тысяч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197 114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Чингирлауского районного маслихата Западно-Казахстанской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33-1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районный бюджет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2025 год поступление целевых трансфетов и кредитов из республиканского бюджета в общей сумме 580 332 тысячи тенге: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7 163 тысячи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лиц с инвалидностью обязательными гигиеническими средствами – 4 661 тысяча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1 644 тысячи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4 027 тысяч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коммунального жилищного фонда для социально уязвимых слоев населения – 208 118 тысяч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Сегизсай Чингирлауского района – 197 439 тысяч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для реализации мер социальной поддержки специалистов – 157 280 тысяч тенге.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 решением Чингирлауского районного маслихата Западно-Казахстанской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33-1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районном бюджете на 2025 год поступление целевых трансфертов на развитие из Национального Фонда Республики Казахстан в общей сумме 300 000 тысяч тенге: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программы "Ауыл - Ел бесігі":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0,4 киловатт и комплектной трансформаторной подстанции наружной установки-10/0,4 в селе Чингирлау, Чингирлауского района – 300 000 тысяч тенге.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2025 год поступление целевых трансфертов из областного бюджета в общей сумме 3 237 815 тысяч тенге: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детям – 1 274 тысячи тенге;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15 540 тысяч тенге;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лиц с инвалидностью в Республике Казахстан – 19 620 тысяч тенге;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предоставления жилищных сертификатов как социальная помощь – 2 000 тысяч тенге;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паспортизацию искусственных сооружений автомобильных дорог районного значения – 2 082 тысячи тенге;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паспортизацию автомобильных дорог районного значения – 20 401 тысяча тенге;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и установку водонапорной башни в селе Акбулак Чингирлауского района – 35 000 тысяч тенге;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комплексного блок модуля для водоснабжения села Кайынды Чингирлауского района – 17 700 тысяч тенге;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комплексного блок модуля для водоснабжения села Аксогым Чингирлауского района – 17 700 тысяч тенге;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комплексного блок модуля для водоснабжения села Урысай Чингирлауского района – 17 700 тысяч тенге;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комплексного блок модуля для водоснабжения села Аккудык Чингирлауского района – 17 700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комплексного блок модуля для водоснабжения села Котантал Чингирлауского района – 17 700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коммунального жилищного фонда для социально уязвимых слоев населения – 89 191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районного значения 47-62 км (15 км) "Чингирлау-Акшат-Сегизсай" Чингирлауского района – 1 605 676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районного значения 62-77 км (15 км) "Чингирлау-Акшат-Сегизсай" Чингирлауского района – 1 192 835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автодороги "Шынгырлау-Акшат-Сегизсай" - 1 - 87 661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автодороги "Шынгырлау-Акшат-Сегизсай" - 2 - (корректировка)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программы "Ауыл - Ел бесігі":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внутриквартальных улиц в селе Акбулак Чингирлауского района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внутриквартальных улиц в селе Алмазное Чингирлауского района – 0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Сегизсай Чингирлауского района – 78 035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Чингирлауского районного маслихата Западно-Казахстанской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33-1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 на 2025 год норматив распределения доходов, для обеспечения сбалансированности местных бюджетов, по следующим подклассам доходов: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налог, зачисляется в районный бюджет в размере 100 процентов;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налог, зачисляется в районный бюджет в размере 100 процентов.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Установить на 2025 год размер субвенций, передаваемый из областного бюджета в районный бюджет в общей сумме 1 853 778 тысяч тенге.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Установить на 2025 год размер субвенций, передаваемый из районного бюджета в сельские бюджеты в общей сумме 358 625 тысяч тенге: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Акбулакский сельский округ – 47 992 тысячи тенге;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Актауский сельский округ – 34 585 тысяч тенге;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Акшатский сельский округ – 49 608 тысяч тенге;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Алмазненский сельский округ – 31 323 тысячи тенге;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Ардакский сельский округ – 45 921 тысяча тенге;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Ашысайский сельский округ – 47 216 тысяч тенге;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Карагашский сельский округ – 46 771 тысяча тенге;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Чингирлауский сельский округ – 55 209 тысяч тенге. 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района на 2025 год в размере 17 647 тысяч тенге: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чрезвычайный резерв местного исполнительного органа района для ликвидации чрезвычайных ситуаций природного и техногенного характера на территории района – 3 000 тысяч тенге;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 местного исполнительного органа района на неотложные затраты – 14 647 тысяч тенге.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31 декабря 2025 года лимит долга местного исполнительного органа района составляет 2 541 355 тысяч тенге.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Чингирлауского районного маслихата Западно-Казахстанской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33-1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2025 года.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№30-1</w:t>
            </w:r>
          </w:p>
        </w:tc>
      </w:tr>
    </w:tbl>
    <w:bookmarkStart w:name="z6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Чингирлауского районного маслихата Западно-Казахстанской области от 20.03.2025 </w:t>
      </w:r>
      <w:r>
        <w:rPr>
          <w:rFonts w:ascii="Times New Roman"/>
          <w:b w:val="false"/>
          <w:i w:val="false"/>
          <w:color w:val="ff0000"/>
          <w:sz w:val="28"/>
        </w:rPr>
        <w:t>№ 33-1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№30-1</w:t>
            </w:r>
          </w:p>
        </w:tc>
      </w:tr>
    </w:tbl>
    <w:bookmarkStart w:name="z6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1 563 083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№30-1</w:t>
            </w:r>
          </w:p>
        </w:tc>
      </w:tr>
    </w:tbl>
    <w:bookmarkStart w:name="z7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