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466c" w14:textId="4fa4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Чингирлаускому району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декабря 2024 года № 30-4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План по управлению пастбищами и их использованию по Чингирлаускому району на 2025-2029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 30-4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Чингирлаускому району на 2025-2029 годы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Чингирлаускому району на 2025-2029 годы (далее – План) разработан в соответствии с Законом Республики Казахстан "О местном государственном управлении и самоуправлении в Республике Казахстан" 6 статьи 1 пункта </w:t>
      </w:r>
      <w:r>
        <w:rPr>
          <w:rFonts w:ascii="Times New Roman"/>
          <w:b w:val="false"/>
          <w:i w:val="false"/>
          <w:color w:val="000000"/>
          <w:sz w:val="28"/>
        </w:rPr>
        <w:t>15)подпункта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"О пастбищах" 8 статьи </w:t>
      </w:r>
      <w:r>
        <w:rPr>
          <w:rFonts w:ascii="Times New Roman"/>
          <w:b w:val="false"/>
          <w:i w:val="false"/>
          <w:color w:val="000000"/>
          <w:sz w:val="28"/>
        </w:rPr>
        <w:t>1) 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"Об утверждении Типовых правил выпаса сельскохозяйственных животных"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2024 года "Об утверждении типового плана по управлению пастбищами и их использованию".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 следующие приложения: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схема (карта) расположения пастбищ на территории административно-территориальной единицы в разрезе категорий земель,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схема (карта) с обозначением пастбищ, предназначенных для нужд населения по выпасу сельскохозяйственных животных личного подворья,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схема (карта) с обозначением рекомендуемых схем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схема (карта) с обозначением пастбищ, которые могут быть предоставлены в землепользование пастбищепользователям,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схема размещения поголовья сельскохозяйственных животных на отгонных пастбищах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проектное распределение (перераспределение) пастбищ между сельскими населенными пунктами, входящими в сельский округ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требования, необходимые для рационального использования пастбищ на соответствующей административно-территориальной единице.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плана по управлению пастбищами и их использованию приняты следующие данные: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земельного баланса региона и информационной системы государственного земельного кадастра;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геоботанического обследования пастбищ;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скотомогильниках (биометрических ямах);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пастбищной инфраструктуры и о сервитутах для прогона сельскохозяйственных животных;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гуртов, отар, табунов, сформированных по видам и половозрастным группам сельскохозяйственных животных;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численности поголовья сельскохозяйственных животных для выпаса на отгонных пастбищах;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схемы пастбище оборотов;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данные, представленные государственными органами, физическими и (или) юридическими лицами.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администиративно - территориальному делению в Чингирлауском районе имеются 8 сельских округов, 25 сельских населенных пунктов.  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территории Чингирлауского района – 722 989 гектар, из них пастбищные земли – 460 278 гектар.     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района резко континентальный, зима холодная, лето жаркое и засушливое. Среднегодовая температура воздуха в январе – -15;-35°С, в июле +25;+40°С. Средний размер осадков составляет - 30 мм, а годовой - 214 мм.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124 видов. Самые распространҰнные из них белополынно-типчаковые и полынно-житняковые пустынные травы. Почвы светло-каштановые, на юге встречаются пески и солончаковые земли. Толщина плодородной почвы 40-50 см.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Отличительной особенностью водного режима является резко выраженное весеннее половодье, начинающееся обычно в начале апреля.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самым крупным рекам в районе относится река Илек.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Методике по разработке удельных норм водопотребления и водоотведения,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Министра сельского хозяйства Республики Казахстан от 30 декабря 2016 года № 545.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172 "О внесении изменений в приказ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норматив нагрузки на 1 голову в засушливой степи составляет: крупный рогатый скот – 8,5 гектар, овцы и козы – 1,7 гектар, лошади – 10,2 гектар, верблюды – 11,9 гектар     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отраслью сельского хозяйства в районе является животноводство.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2024 года в Чингирлауском районе насчитывается 76 верблюдов, 56 799 голов крупного рогатого скота, 51 446 голов мелкого рогатого скота, 11 803 лошадей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имеется 13 скотомогильников и 6 ветеринарных пунктов.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ветеринарно – санитарных объектах: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сельского округа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Ветеринар-ные пункты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купания скота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искуственного осеменения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продуктивности пастбищ использовались данные геоботанических исследований. Средняя урожайность пастбищ на сухую массу составляет 1,5 - 2,0 центнер/гектар. Вспомогательные запасы травы и запасы кошения используются в зимний период.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пастбищного потенциала, основано на данных о его производительности в период пастбищ. Приблизительно были получены следующие нормы кормов для скота (в среднем для одного скота): крупно рогатый скот - 4 кг, мелко рогатый скот - 2 кг, лошадь и верблюд – 6 кг. Продолжительность пастбищного периода составляет 180-200 дней. Таким образом, можно определить вместительность пастбища, зная пастбищный продукт, необходимость на один день корма для животных, продолжительность пастбищного периода.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Особенностей выпаса сельскохозяйственных животных на культурных и аридных пастбищах: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календарный график о выпасе сельскохозяйственных животных и перегона сезонных маршрутов устанавливающий использование пастбищ, а также продолжительность пастбищеоборота;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почва зависит от климатического региона, видов сельскохозяйственных животных, а также от пастбищеоборота;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степной -160 - 180 дней;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пустынной – 160-180 дней;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Длительность выпаса скота: для крупного рогатого скота молочной породы минимальная, для крупного рогатого скота мясной породы, овец, лошадей, верблюдов максимальная и зависит от глубины и плотности снежного покрова и других факторов.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Типовому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земельного баланса региона и информационной системы государственного земельного кадастра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Чингирлауского района, тысяч гектаров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 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 и иного не 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 по выпасу сельскохозяйственных животных 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Котантал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Торатбас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Женишке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Аксугум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тысяч гектаров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"Мирлан" Казекенов Жандос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911015350516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"Мадияр" Ербулатов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850307302204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"Нұрсултан" Кабаков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710309301353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08-128-037-094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"Табын" Кульметенов Даурен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800826302450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"Акиев" Акиев Нурболат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810201302424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"Курмангалиев" Курмангалиев Ерболат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860110303090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"Байкадам" Нукатов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801104302745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"Әділет" Жангалиева Жаныл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540109401405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"Альтаир" Имакаев Алибек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650723301043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"Кабидуллиев" Кабидуллиев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671105301109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"Нурым" Токтагалиев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661009301541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"Бердыбай Бекзат" Хаятуллаев Комек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860413302723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"Ергалиев А.У." Ергалиев Айболат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780522302580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"Диас" Исламбеков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851002301167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"Аскар" Зулкашев Асхат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880922300619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"Кулбатыров" Кулбатырова Альфия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840901402967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"Жауынбай" Есенов Жаумбай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540123300883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"Амир" Есенгубеков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830108301296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"Туймешов" Туймешова Акмарал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700731401491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"Батыр" Мухамбетжанов Самат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810820302985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"Орынбасар" Кабидуллиев Жаслан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831208302904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"Армат" Салимгереев Армат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960120350197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"Парасат" Хасенова Айнур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900708450783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"Айтмухамбет" Акнуров Айтмухамбет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570501304509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Аубакиров 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820205300749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"Айдын" Утенова Кумыс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690807401995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Нукатов Асылбек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880405301051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"Нұрым" Мурзагалиева Айнагуль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890604451088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Игисенов Тюлеген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570706301751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"Миракс" Маманов Бектепберген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771122302795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Хамитова Жанар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910523451123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"Agro Damu" Туймешова Гульназ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870716401502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"Арслан" Тугарисов Абзал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940512301097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"Алихан" Хамиева Данагуль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911024450422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"Ергентай" Туймешев Арман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860420301347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Шундубаев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731030302301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"Өнім" Байкатов Жолдас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770409302425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"Наурызбаев" Наурызбаев Максут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780211300967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 Жалғас" Акжалгасов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820830301715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"Жігер" Садыкова Аклима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550801402318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"Е.Ж.Байкатов" Байкатов Жаумбай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490502301552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"Похилько" Похилько Ирина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670701401757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"Қожа" Казмукашев Ерболат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720101301979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"Саркулов" Саркулов Амангали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650103300936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"Болат" Итулина Жаныл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680120403370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"Нур-Дәулет" Кулова Улмекен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540308404749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"Каменный А.Е." Каменный Александр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710502302668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"Енбек" Муканов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750220301931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"Окас" Бисембаев Айса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820101306287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"Дән" Кусмаганбетов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550527301275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"Нияз" Бисманов Ерназ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780602303375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"Катькал" Катькал Василий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610917302188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"Азамат" Кенжебекова Нургуль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780301401798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"Лукманова" Лукманова Кымбат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560602401260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"Каукеев Каукеев Асет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870724301034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"Әділ" Карабаев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870720301845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"Досай" Жарлыгасов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800612302912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Сауганов Аслан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870410300821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"Кужаниязов" Черниязова Динара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830407402484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"Қарамөнке" Наурзбаев Нургали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611028301675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"Назар" Тажекенова Зинаида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631020402769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"Алмазная" Тулегенов Дархан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871019300859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"Еркін" Аккалиев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840823301881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Мусин Бердибек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640426301502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Едресова Асел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791120402902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Мұқашев 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000215550741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"Баянас" Сартов Асылбек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700819301156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"Арман" Кенжебаев Нурболат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710701303013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"Бекзат" Тапаев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650323302403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"Гумар" Хасанов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780113302081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"Мади" Базаров Биралы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620223303076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"Нурлыбек" Айбергенов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680110301899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"Рахымберген" Каиргалиев Жолдас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840103302070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"Басурманов" Басурманов Миржан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800922302383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"Көксері" Успанов Нурум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880315302090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"Айгерім" Жаналиев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660603300292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"Адильбек" Шакибаев Адильбек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681006300838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"Куандык" Кальниязов Амандык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831005302732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"Қайрат" Сюндюков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740418301490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"Айтөре" Каракулов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680211302172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"Бекежан" Кенжебаев Курмангалий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650411301037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"Сегіз-сай" Кузбаев Кайрамбай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500729300682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"Диар" Базаров Елгелды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631223301887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"Аршат" Имашева Мариям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690728402429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"Заңғар" Амантурлин Жасулан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760704300262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"Жанібек" Садыков Жанибек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890804351257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"Бекежан" Сариев Куан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860603301242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"Мансур" Давлетов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821125301616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"Талгат" Базаров Срим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601022301640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"Ысық" Айткалиев Максут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560309301431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"Ержан" Айтжанов Нариман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800712302897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"Кенжебаева" Кенжебаева Турсын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771210402731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"Аман" Наукенов Амангали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960816351426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"Ақтобе Асыл Тұқым" Балымбетов Амангали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760702302058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"Жекебай" Нарманов Бауржан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740625301387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"ARAS1" Калиев Армат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890919350541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"Альфараби" Джусупов Максот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830527301224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"Нариман" Амантурлин Мирамхан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870517301405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"Жолдыбай" Даргалиев Амангельда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750410301716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Туребаев Асет Аблаевич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810507300283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"Інжу" Адильжанов Ермек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901010351067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Ишимова Асель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900724451709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"Жазыкбай" Жазыкбаев Кумаргали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780917300432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Исмуратов Жолдыбай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690818302065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Ганиев Руслан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790508303108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Нурлубеков Дархан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930828351036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Ихласов Жанат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800425302391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"Алмазная" Тулегенов Дархан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871019300859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Жадилов Рулан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850830300811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"Мухамбетов" Мухамбетов Сагин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580727301139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"Актау" Рамазанов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870524300732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"Есім" Хусаинов Жумагул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730511302442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Сатпаев Жамбул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810722301439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"Аманер" Купешов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670415302526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Курымбаев Адильбек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720101306791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"Есенгелді" Янгушев Айбек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810604302356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"Ернар" Аймангалиев Еркин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810531300185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"Мадияр" Арыстангалиев Бектендияр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930130300348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"Елес" Талдыбаев Жумахан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600722301792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"Муканов" Муканов Таубай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610220300350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"Достық" Кардашов Сабыр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810510302107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"Шаңырақ" Аймангалиев Мейранбек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871112300379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"Аманай" Уразов Сагатжан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770903300444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"Султанбек" Какиев Орнгали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650522301704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"Жәнібек" Имангалиев Тыныш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561205300151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"Темирлан" Консултанов Дамир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950928351621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"Жомарт Алаша" Абдукалимов Нариман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800327303258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"Асаупов" Асаупов 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930413300752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"Астана" Шаимбетов Камидулла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611219301950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"Рабаев" Рабаев Кадыргали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770902303007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"Теngri" Сарекенов Турлан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871206300341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"Асар" Нигметов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620611300155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Искалиева Акерке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610614400597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"Айсултан" Имангалиев Нурбек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801215300891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Ажгалиева Назира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570125400211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Назарбаев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681106300643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Жакслыков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780528302088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Туманбаев Асылбек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760101306243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"Нұрбек" Бекситов Мирболат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711028300241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"Кара" Уксумбаев Казмухан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481001300869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"Азат" Бексейтов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670330300607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"Намиев М.Ю." Намиев Муса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590302302762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"Арсен" Амиров Адилхан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711211300434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"Султанбек" Какиев Орнгали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650522301704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"Айсултан" Имангалиев Нурбек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801215300891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"Рамазан" Мухамедьяров Оралбек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780817303314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"Жайдар" Лесов Нуржан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820902300897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"Бокенбай" Букенбаев Темирхан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680529301282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"Аман" Байшеркешов Адильбек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671120302406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"Тоқан" Мухамбеткалиев Жолдасын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881110302662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"Нұрәли" Уксумбаев Бауржан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790320302158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"Байтек" Кунаров Сальмен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620725301960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"Аманер" Купешов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670415302526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"Андрей" Зубенко Вячеслав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750801302511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"Маскар" Дускаров Еркебулан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900524351243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"Мухамбеткалиева" Мухамбеткалиева Айша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630519402075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"Тұлпар" Намиев Казбек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910423351173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"Алаша" Тулеганов Арман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860204300601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"Нурекенов" Нурекенов Турехан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861112300565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"Токанов" Токанов Азат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970718351099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"Болашак" Бискалиев Галым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810727303026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"Адиль" Телемгенов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711217300040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"Айсултан" Имашев Нурболат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801216300649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Ваисов Максут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680325301917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Нарегеев Алдияр Кибадуллаевич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830313301250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"АқБарыС" Барабаш Руслан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880830301865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"Тулеганов" Тулеганов Руслан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570910303287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Журманов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610717301905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Коннов Александр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730101312381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"Жакып" Жакиев Гайнатден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570223302462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08-128-010-269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"Жайлау" Айсиев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671114301039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"Бірлік" Айсиева Айжан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691023401282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"Мырзағара" Шалабаев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810913302277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"Арман" Бекбусинов Ураз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731117301633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"Шыңғали" Шыңғали Асланбек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830522300893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"Қадиша" Кушев Орынбасар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710320301204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"Даяна" Шагирова Аида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870706301571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"Калиев" Калиев Эдуард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820327302005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Ирмекбаева Алевтина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790118403164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"Андрей" Зубенко Вячеслав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750801302511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Амангереев Серикжан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940706301656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Чунгульбаев Наурзбай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740323302938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"Нургалиев" Нургалиев Арман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901123350998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"Аксуат" Алмагамбетов Омаргали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600222302178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"Әсет" Аманшиев Тлеген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690330302250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"Береке" Махметов 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840215300251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 өріс" Урынгалиев Жасулан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800511302597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"Өрлеу" Янтурсина Куляш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580303400736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"Нысанов"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780817303314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"Болашак" Умаргалиев Акылбек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700302300915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"Ергалиев А.У." Ергалиев Айболат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780522302580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"Бауырым" Алмагамбетов Адилбек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741223301295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"Жасулан" Алимбаева Гульжиян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590710401223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"Алшын" Нсанов Руслан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780827301550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"Абдулла" Дощанов Нурали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630612302400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"Расул" Тулеубаев Ерназ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750227350746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"Арман" Утебаев Арман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890914351502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"Ақжол" Хабиев Ардак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740110300715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"Қарағаш" Кулмагамбетов Адилхан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880519301616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"Оразалы" Алмагамбетов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840319303033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"Айдана" Алмагамбетов Сапаргали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901011450618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"Бек" Алмагамбетов Жумагали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631128302680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"Абылай" Елесбаева Шолпан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820120450086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"Муслим" Толегенова Динара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830617401233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"Батыржан" Имангалиев Бейбит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580915301458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"Турсынов" Турсынов Бекет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850630301298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"Олжа" Токбаева Кандигыз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540317402147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"Өнім" Байкатов Жаумбай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770409302425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"Гарифуллиев” Гарифуллиев Әлем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920930301016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"Коблашев" Коблашев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801208301366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"Нургалиев" Нургалиев Асланбек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770901303468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Мақсот Ақжол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930819301440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"Бегим" Алмагамбетов Умирбек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10717350857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"Наухан" Науханов Нурхан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940403301084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"Серікқали" Хамитжан Мейрім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961013351245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"Разия" Тайманова Айгерим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941029450039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Арыстангалиев Жасталап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710209301538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Мақсотов Бекзат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001117551026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"Береке" Утебаев Гайнулла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741017300455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"Жұмағали" Кужаков Мергали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940127301034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Аманжулов Абзал Буранбаевич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900606350742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Жумиев Махат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890712350566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Ергалиев 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861116300110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Калиев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750310300655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Кулбабаев Адилхан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910126351024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"Альфараби" Джусупов Максот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830527301224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Аккалиев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840823301881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08-128-043- 376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"AKBAS FARM" Бахтыгалиев 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"Береке" Алмағамбет Бексұлтан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"Темірлан" Казекенов Сакен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700716301847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"Бертлеуов" Бертлеуов Куанышкали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690918302465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"Жана Турмыс" Шунаев Мырзагерей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590416301685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"Базаргалиев" Базаргалиев Адилгали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771212302744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"Усмангалиев" Усмангалиев Уразбай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540801303219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"Жарас" Тасмагамбетов Мирболат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690219300200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"Көкіріс" Каймульдинов Аталик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560810301384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"Үлгілі" Иргалеев Кулканат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850308302740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"Бекманов" Бекманов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741008303004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"Дос" Жандавлетов Сансызбай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610916301789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"Ақсоғым" Усмангалиев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751012302505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08-128-022-388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"Актау" Матаев Берик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870331300416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"Тұлпар" Намиев Казбек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910423351173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"Тұлпар" Усмангалиев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590215303054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"Еркинбай" Сарбасов Бактыбек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680711301241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"Арман" Наурзгалиев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741228301572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"Имран" Жолдыгалиев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970327300079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"Қожа" Косниязов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750516302384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"Жәрдем" Базаргалиев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690831300228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"Куан" Жазыкбаев Куандык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720124350060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"Сулейменов" Сулейменов Нурберген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640614302007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"Демеу" Койшибаев 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830204301743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"Болашак" Мусаков Малик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681202300992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"Хитаров" Хитаров Саясат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741014301526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"Хобда" Утенов Минат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770213302603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"Асем" Утенова Гуляим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811023401686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"Саян" Айтжанов Болатбек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910706350529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"Ак-Ай" Ботанов Муратжан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660523301771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"Саға" Наурзгалиев Андрей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800527302118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"Тұрар" Куспанов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850710300353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"Ирмекбаева" Ирмекбаева Алевтина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790118403164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"Нұрали" Ибраев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840720302709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Султангазиев Асланбек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900811350172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"Аружан" Дуйсебаев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850319300605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Урынгалиев Есенгали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690805301195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Уксукбаева Лаззат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870112401965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Кабулов Армат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820816300979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"Табын" Кульметенов Даурен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800826302450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Телемгенов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970320450291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Кенжегариев Куат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800228301560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"Айша" Иманбаев Даурен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920221350139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Асаубаева Ляззат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840210401526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Рабаев Чавган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590308300789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"Барыс 07"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"ErQanatGroup"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201240023951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"Актау ББ"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211240020017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"Логистик Премиум"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161240000734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"Жомарт"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981240007297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"Ораз-Мәлік"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190140021558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"КН" Almaz"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21060005808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"Амангелды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200240010917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"Ащесай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"Сауда Снаб"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110840016814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990140006742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"БҚО Қосай"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200240024461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"Саркырама-2020"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08-128-038-347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08-128-038-348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"Aksuat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201240013845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"Кзылколь-1"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"Нарм Бауырлар"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201040007724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"Тасмола"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161240019399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"Алмаз-2015"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150840017697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"Сегізсай-2015"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150840017627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"Шыңғырлау Болашақ"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230440004192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"Белогор"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161240025501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"Жанакуш-2016"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150840018932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"Шыңғырлау-1"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170240028307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"Шоқтыбай"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150840009725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"Мадина"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840830301055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"Қуағаш"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170140030543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"Ерке"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160540016769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"Бирлик"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160540012062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"Айгерим"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740526302288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"Қарақай-2"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160540019416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267 870</w:t>
            </w:r>
          </w:p>
        </w:tc>
      </w:tr>
    </w:tbl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Распределение пастбищ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тысяч гектаров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тысяч гектаров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Котантал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Торатбас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Мырзагара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Жинишке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Шоктыбай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Аксугум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Жанакуш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</w:tbl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 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 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 подворья, 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геоботанического обследования пастбищ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 скобках)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Дерновиннозлаково-грудницевые (овсяница бороздчатая, ковыль Лессинга и волосатик, грудница мохнатая) темно-каштановых карботатно-солончаковатых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 (далее-ВЛО)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27.08.2020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 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Дерновиннозлаково-полынно-житняковые (овсяница бороздчатая, ковыль Лессинга, полыни австрийская и песчаная, пырей гребневидный) на темно-каштановых обычных среднемощных супесчаных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Типчаково-грудницево-полынные (овсянница бороздчатая, грудница мохнатая, полыни австрийская и Лерховская) на темно-каштановых солонцеватых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(1492)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Дерновиннозлаково-полынно-житняковые (овсяница бороздчатая, ковыль Лессинга, полыни песчаная и австрийская, пырей гребневидный) темно-каштановых солонцеватых среднемощных супесчаных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Пырейно-грудницево-мятликовые (пырей пустынный, грудница мохнатая, мятлик луковичный) на темно-каштановых малоразвитых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15.09.2020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Молочаево-дерновиннозлаковые-шагыровые с разнотравьем (молочай Сегиеровский, ковыли:волосатик и сарептский, овсяница бороздчатая, полынь песчаная, тысячелистник мелкоцветковый, бессмертник песчаный) на темно-каштановых обычных маломощных 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Сорнотравно-шагырово-типчаковые (молочай Сегиеровский, серпуха эроуколистная, качим метельчатый, полынь песчаная, овсяница бороздчатая) на темно-каштановых обычных маломощных 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(636)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Тырсово-полынно-сорнотравные (ковыль волосатая, полыни австрийская и песчаная, василек прижаточешуйный, молочай Сегиеровский) на темно-каштановых обычных среднемощных 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22.09.202021Б*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(644)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(653)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(654)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Шагырово-злаковые с разнотравьем (полынь песчаная, ковыль волосатая, пырей ломкий, овсяница бороздчатая, лапчатка песчаная, тысячелистник мелкоцветковый) на темно-каштановых обычных маломощных 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(648)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Дерновиннозлаковые-лерховскополынные (овсяница бороздчатая, ковыль Лессинга, полынь Лерховская) на темно-каштановых солончаковатых суглинистых почвах)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Злаково-типчаково-сорнотравные (овсяница бороздчатая, ковыль волосатик, пырей ломкий, полынь песчаная, подмаренник настоящий, тысячелистник мелкоцветковый, лапчатка песчаная) на песках по всем элементам рельефа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(пырей ползучий, костер безостый, овсяница луговая, лючерна серповидная, шалфей степной, подмаренник настоящий) на луговых каштановых обычных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Дерновиннозлаково-житняково-разнотравные (овсяница бороздчатая, ковыль Лессинга, пырей гребневидный, подмаренник настоящий, шалфей цветной) на лугово-каштановых обычных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(364)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(365)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Караганово-злаково-австрийскополынные (карагана кустарник, пырей гребневидный, овсяница бороздчатая, волоснец ветвистый полынь австрийская) на темно-каштановых солонцеватых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Житняково-сорнотравно-однопестично-полынные (пырей гребневидный, василек прижаточешуйный, молочай Сегиеровский, полынь однопестичная) на темно-каштановых солонцеватых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(430)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Дерновиннозлаковые-лерховскополынные (овсяница бороздчатая, ковыль Лессинга, полынь Лерховская) на темно-каштановых солончаковатых суглинистых почвах)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Караганово-злаково-разнотравные с полынью австрийской (карагана кустарник, пырей гребневидный, овсяница бороздчатая, мятлик луговой, шалфей степной, подмаренник настоящий) на темно-каштановых солонцеватых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Лерховскополынно-кермековые (полынь Лерховская, кермек Гмелина) на темнр-каштановых солонцеватых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Дерновиннозлаково-полынно-разнотравные (овсяница бороздчатая, ковыль Лессинга, полынь песчаная и австрийская, лапчатка вильчатая, грудница мохнатая) темно-каштановых обычных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С-26б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(661)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Злаково-терескеново-грудницовые (пырей пустынный, овсяница бороздчатая, терескен роговидный,грудница татарская) на темно-каштановых малоразвитых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(672)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Дерновинозлаково-лерховскополынные (овсяница бороздчатая, ковыль волосатик, полынь Лерховская) на темно-каштановых обычных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Дерновинозлаково-пижмовые (овсяница бороздчатая, ковыль Лессинга, пижма тысячелистниковая) на темно-каштановых неполноразвитых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Типчаково-лерховскополынные (овсяница бороздчатая, полынь Лерховская) на тех же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(681)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(682)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Тырсово-шагыровые (ковыль волосатик, полынь песчаная) на темно-каштановых обычных среднемощных 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весенне-летне-осенние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Тырсово-солодковые (ковыль волосатик, солодка голая) на тех же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(652)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Дерновинозлаково-полынно-разнотравные (ковыль волосатик, овсяница бороздчатая, полыни автрийская и песчаная, солодка голая, лапчатка песчаная) на темно-каштановых обычных маломощных супесчаных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Выпас частного скота весенне-летне-осенние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</w:tbl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засоренные, средне сбитые, 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Борьба с сорной растительностью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засоренные, средне сбитые, качим лекарственное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Борьба с сорной растительностью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средне засоренные, 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скота, с возможным использованием зимой.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Чистые, подмаренник- лекарственное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Чистые, подмаренник- лекарственное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сильно закустаренные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Борьба с сорной растительностью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закустарненные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овец, коз и лошадей. Борьба с сорной растительностью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затырсованные, солодка лекарственная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пастбищной инфраструктуры и о сервитутах для прогона сельскохозяйственных животных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 инфраструктуры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 строительства (реконструкции),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–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Шахтные колодцы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моста – 0,08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Шынгырлау-Ардак-Актау 1 - 65 км. Шынгырлау - Алмаз-Сегизсай 1 - 105км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июля 2024 года поголовье крупного рогатого скота в Чингирлауском районе (индивидуальный двор населения и ТОО, СХ) составляет 120124, в том числе коров - 56799, мелкого рогатого скота - 51446, лошадей – 11803, верблюдов - 76 голов.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поголовья сельскохозяйственных животных из базы данных идентификации сельскохозяйственных животных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БДИСЖ-1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два раза в год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01 июля 2024 года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ветеринарные организации, созданные местными исполнительными органами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 до 1 июля (включительно) после отчетного периода.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численности поголовья сельскохозяйственных животных, с указанием их владельцев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физических лиц или наименование юридических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580908401337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Абдирова Айсулу Хасановна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650822301765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Марат Тыныштыкович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680526301810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 Каримжан Кайдарович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790611303366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Аблезов Ерлан Ермекович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840831302217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Адиев Серик Канатович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740323301286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Ерлан Калмурзиевич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490825301747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Сундет Жангалеевич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800414302916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 Ержан Кабенович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710602301346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Баймуканов Жалгас Сагиндыкович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480529300639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Баймуканов Сагиндык Жанабаевич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590525301846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Бекенов Тулеген Муратович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831005301645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Бермуханов Нурболат Серикович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861109402096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Бермуханова Мейрамгуль Бактыгереевна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550625301733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Бижанов Конисбай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790518300574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Бикинеев Артур Махмутович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750713302850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Бисалиев Ерболат Равильевич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630809301790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Адил Садешович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700128400237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Бисенгалиева Алтын Каировна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550901403316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Боранбаева Айкумис Бахитжановна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670914302073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Бургебаев Сагидулла Сиражевич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711022302532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Валиев Ныгметулла Галиулиевич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640304402068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Габдуллина Жамига Кадыржановна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850313302516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Габидулиев Жаксыгали Амангельдиевич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780804303155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Габидулиев Кыдыргали Амангельдиевич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720107402867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Дандикулова Салтанат Булатовна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380514300051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Даулетьяров Коныс Джулкашевич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700601403708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Дуйсенова Асыл Кажгалиевна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960724350557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Жанабергенов Медет Жумагалиевич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700425302083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Жангалиев Асылбек Кайржанович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671216400379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Жангалиева Гулаим Асетовна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620727302454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Жаубаев Бауржан Бакытжанович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851109302454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Жупиев Асылхан Серкбаевич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790719303541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Руслан Серкбаевич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671018301651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Имашев Бактыгали Шуйшкалиевич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651202301003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Жаксыгалий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550902301580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Исламбеков Мухаматгали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630908301858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Итемгенов Асан Тулешович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730426301948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Кабдешов Болат Кайргалиевич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641115301891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Кабидуллиев Булат Каленович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681113301653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Каленов Мирамбай Базарбаевич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680407302485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 Каршыга Женисович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680713401219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Каналиева Гульнара Шукиргалиева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050629551204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 Әсет Кенжетайұлы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671207401764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Киреева Гульганым Маулеткалиевна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701103400510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Китарова Лайла Толыбаевна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600630300932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Косаев Тулеуши Мусиевич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670118302165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Куандыков Марат Бакытович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990520350395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Куанышев Жанболат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790603300893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Кудабаев Армат Сапиуллин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870903301760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Кунашев Ерлан Амирович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640810302230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 Жасталап Кайратович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640115303726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Кушикбаев Сарсенгали Айткалиевич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600101319322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Кушнаев Ермек Унаевич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900423350966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Мендалиев Меирман 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980927300961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 Шалкыбай Кадыржанович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641129300959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Иманбай Махмутович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690812402158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Наурызалиева Балия Айткалиевна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830904351339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Онгаралиев Гарифулла Мирамбаевич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690511301870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Опиев Нажиболла Жасталапович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620405301356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Жампоз Далабаевич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591105300575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Сейлханов Адилхан Айтимович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920628301262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Сейлханов Ардак Бикетович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620906301637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Амангали Сагингалиевич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871007302770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Тасимов Бауыржан Захариевич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831001301386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Таужанов Калыбай Рахымжанович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641022401973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Тлюупова Гулсара Бахытовна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770503302555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Тулемисов Сагынбай Сагинаевич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791026302935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Унгаралиев Берик Куздарбаевич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760511301678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Унгаралиев Серик Куздарбаевич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740113301185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Унгаралиев Тлеген Куздарбаевич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840802302992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Нурболат Филанович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630604401940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Койжан Калымгазиевна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491205301618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Чулаков Амангельда Файзулович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671110301057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Шульга Сергей Григорьевич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450917300820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Шундубаев Кальшпай Тюлюкулович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760130302912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Шундубаев Канат Кольшпаевич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510912301815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Шуиншкалиев Нурбулат Дулиевич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670610302229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Ырсалиев Берик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630101313775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Максут сынташович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660316301617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Серик Кабенович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631210402414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Кулбарам Кабеновна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900516450145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Бекмагамбетова Анаргул Мирзагалиевна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811021401556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Мендиева Айгуль Кожантаевна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730910302035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Дулат Сапаргалиевич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900927450144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Рахметова Жазира Ниязқызы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960923350678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Хаятулла Данияр Бердігеленұлы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570501304509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Акнуров Айтмухамбет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810201302424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Акиев Нурболат Темирканович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010402550383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 Алияр Хайроллаұлы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820205300749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Болат Кабенович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870302400652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Бекениязова Карлыгаш Сайновна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830108301296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Есенгубеков Ержан Бауржанович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540123300883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Жаумбай Айткалиевич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540109401405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Жангалиева Жаныл Есендияровна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861009301907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Берик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880922300619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Зулкашев Асхат Аскарович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570706301757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Игисенов Тюлиген Сагиуллович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650723301043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Имакаев Алибек Сатыбалдиевич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851002301167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Азамат Даулеткельдиевич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710309301353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Серик Кенесович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890821351537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Кабидуллиев Асхат Булатович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831208302904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Кабидуллиев Жаслан Оринбасарович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671105301109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Кабидуллиев Серик Уалиевич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911015350516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Казекенов Жандос Букенбаевич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840901402967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Кулбатырова Альфия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861001303090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 Ерболат Жумабаевич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890604451088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Мурзагалиева Айнагуль Калаповна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810820302985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 Самат Сагидуллович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880405301051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Нукатов Асылбек Уримбаевич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801104302745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Нукатов Талгат Хамзиевич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690102401972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Сабиргалиева Кумис Картпаевна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960120350197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Салимгереев Армат Ерланович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661009301541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Токтыгалиев Абай Салимович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860420301347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Туймешов Арман Сламгалиевич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700731401491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Туймешова Акмарал Сейлхановна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690807401995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Утенова Кумыс Филановна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911024450422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Хамиева Данагуль Аталиковна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910523451123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Жанар Тулегеновна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900708450783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Айнур Амангельдиевна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860413302723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Хаятуллаев Комек Бердыбаевич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731030302301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Шундубаев Мурат Кольшпаевич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201240023951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ErQanatGroup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201040001943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201040021353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ББ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"Ақтау"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870910302787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Жандос Құнысұлы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"Aktau capital"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870524300732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Ержан Рамазанович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"Логистик Премиум"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810722301439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Джамбул Кубайдоллаевич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"Бқо-Қосай"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900730351120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Казыгулов Ершат Оразалыұлы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"Азат"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670330300607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Бексейтов Серик Климович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"Айсұлтан"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801215300891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Нұрбек Тынышович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"Асар"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620611300155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Нигметов Талгат Кадерович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"Ади"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920112350532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 Азат Адильбекович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"Актау"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870524300732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Ержан Рамазанович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"Астана"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611219301950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Шаимбетов Хамидулла Абдуллаевич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"Аманер"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670415302526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Купешов Бауыржан Мухамбеталиевич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"Аманай"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770903300444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Сагатжан Аманаевич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"Болашақ"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810727303026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Бискалиев Галым Кенесович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"Ернар"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810531300185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Аймангалиев Еркин Бисенбиевич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"Есім"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730511302442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Жұмағұл Нұрмұхамбетович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"Жәнібек"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561205300151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Тыныш Хиниятович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"Мадияр"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930130300348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Арыстангалиев Бектендияр Маликович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"Муканов"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610220300350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Таубай Курмантаевич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"Неизбаев"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870618303084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Неизбаев Самат Кенжетаевич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"Нұрбек"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711028300241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Бексейтов Мирболат Климович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"Рабаев"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770902303007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 Қыдырғали Жұмағожиевич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"Сұлтанбек"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650522301704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Какиев Орынгали Мұхамбеткалиевич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"Темірлан"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950928351621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Консултанов Дамир Гайдарович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"Шаңырақ"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871112300379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Аймангалиев Мейрамбек Жардемович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"Торатбас"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681106300643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Аскар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"Торатбас"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810722301439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Джамбул Кубайдоллаевич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"Есенгелді"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810604302356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Янгушаков Айбек Исантемиович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"Достық"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810510302107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Кардашев Сабыр Мухамбетович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"Жомарт Алаша"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800327303258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Абдукалимов Нариман Абелбесович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"Мақсат"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830101302464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Телевгужин Бауыржан Амангусович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"Мухамбетов"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580727301139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Сагин Аскарович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"Әділ"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780528302088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Серик Бытымбаевич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"Елес"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600722301792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Талдыбаев Жумахан Сансызбаевич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"АШӨК БЕЛОГОР"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161240025501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Ержан Рамазанович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640211300387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Сахбутдинов Фархат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680402302785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Давлетбаев Кенескали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490723300566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Баймуканов Есмырза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540305300753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Аманжол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380920400243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Айдаралеев Загфара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591120350766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Халидуллиев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560113300208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 Машрип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560319400234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Имангалиева Раиса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721021300651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 Талгат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601009400688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Ажгалиева 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610306301475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Тулеген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710507302050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Миржан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721021300582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Карабалиев Асхат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520604300468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Бекмырза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791212301422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Кармачев Александр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760210300653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Бериккали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590205401020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Кардашева Улмекен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630918400701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Ниязбаева Кунсулу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790415302947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Сарузенов Жуман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620131300715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 Темирбулат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730818302114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Файзулла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570125400211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Ажгалиева Назира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980722451108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Кулова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831001351570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Васин 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551111301474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Жалмагамбетов Жасталап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570128300777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Куттыбай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850501301830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Имангазиев Салимгерей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860417303033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Турегалиев Руслан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630204300575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Салихов Гумар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590101405126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Турегалиева Карылга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550411300890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 Темиргали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640718401170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Жусупова Манат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680706302391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Карабалиев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521021300411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861003301392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Гусманов Биржан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600803300182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 Мурат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520604300468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620922300676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630319350646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Валера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850309302280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Кенжесов Ринат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670419300521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Талгат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700503301475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Телман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810802302451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Тасименов Руслан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711125303174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Рахпанов Байгабыл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600930300597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Еслямов Телман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671223300473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Санат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750722302979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Таимов Алексей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601220301528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Имангазиев Жаксыгали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460920400904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Жаксылыкова 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610908302337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Капсанов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651126400603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Кульжанова Улмекен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651120300763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830813301863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Тлекжан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680819302158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 Тлеген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571210350464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Уркенбаев Жауынбай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470901301191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Куаныш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610619300617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650828401219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Буланаева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560113302105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Сагидуллин Магрип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590708401699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Сердалиева Света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800115302198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Ернар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с.Торатбас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481010403462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Курумбаева Рысты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с.Торатбас.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690415302074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Утегалиев Нурбол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с.Торатбас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710101316559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 Алтынбек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770401302425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Байкатов Жолдас Жауимбаевич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490502301552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Байкатоа Жауимбай Есенович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550801402318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Аклима Измухановна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550527301275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Кусмаганбетов Канат Сырымович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820101306287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Айса Саинович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670701401757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Похилько Ирина Григорьевна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750220301931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Мурат Ғадильшиевич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780602303375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Бисманов Инияз Сабыржанович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710502302668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Александр Евгеньевич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650103300936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Амангали Жанжигитович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800612302912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Жарылгасов Талгат Бисембиевич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560602401260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Лукманова Кымбат Айдыновна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820830301715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Акжалгасов Серик Сарсенбаевич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820101301979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Казмукашев Ерболат Нурбергенович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680120403370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Итулина Жаныл Сансызбаевна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751108402662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Бусурманова Акмарал Жолдыгалиевна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590224399038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Мезинов Николай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870720301845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Азамат Адилович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870724301034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Каукеев Асет Каржаубаевич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780211300967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Максот Бериккалиевич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Алимбаев Гульжиян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870410300821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Сауганов Аслан Толегенович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611028301675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Наурзбаев Нургали Дуйсенгалиевич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631020402769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Тажекенова Зинаида Манашевна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840323301881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Аккалиев Ержан Еркінович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841029302428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Талгат Бактыгалиевич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890120300938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Ульяров Дархан Орынгалиевич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830407402784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Черниязова Динара Нурлановна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710830301178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Серик Сапарович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950917450987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Мухамбеткалиева Айдана Зулхарнаевна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Бисманов Сабыржан Кайыржанович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Култанов Берик Лукпанович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640426301502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Бердибек Саинович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800104302584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Катькал ВасилиЙ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681120402286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Наурызбаева Айжан Жанабергеновна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481117301223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Солонский Виктор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630623302123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Щербина Александр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281105300852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Иван Антонович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750301302672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Мифтахов Вали Нурсаетович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611129301882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Бисалиев Шалкарбай Оринбаевич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470618301133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Амангельды Жакаевич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660706301865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Щербина Василий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640524302246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Василий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610701302639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Мутешев Махамбет Валиевич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540806301636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Тулембетов Айтжан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760203302929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Амангельды Курмашович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721203350607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Мутешев Мерген Валиевич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760312301923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Галымжан Макашевич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760815302936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Хасен Алимжанович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610922302274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Тыщенко Иван Евгениевич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530126300644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Мырзагали Китибаевич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771105302950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Асылбек Жолекенович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650414301925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Сергей Елубаевич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770828302909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Урспаев Арман Махметович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710527302931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Гусмангали Гайсиевич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630807302331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Камыспае Куандык Бисембаевич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740409300803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Умидияров Руслан Тулумгалиевич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690817302525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Самат Сагудуллиевич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540301403386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Туктубаева Дамели Куспановна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770802302719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 Есбулат Бульбаевич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000215550741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Аман Әділханұлы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400517401574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Бабич Евдокия Алексеевна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710104302476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Кулов Сырымбет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750101311307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Ерболат 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500815302884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Уметяров Темирхан Куанышевич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790504301863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Кубжанов Миржан Уразович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771215350423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Туребаев Мурсалим Канапиевич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610829400853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Мубина Ароновна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610510303430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Суфьянов Адильше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550302301707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Толеген Кушербаевич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620531301519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 Искак Танатарович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490818300889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Сарбаев Алпысбай Миндиярович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591221301688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Бочков Михайл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691101302733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Пильгуй Александр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491115302301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Макуха Владимир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720110302582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Мейрамбай Абулхаирович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610917302188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Катькал Василий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820702400013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Мухамбеткалиева Айнагуль Абулкаировна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720225302575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Киртока Владимир Никитович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860330351255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Тынымов Эрик Жумабаевич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680120403370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Итулина Жаныл Сансызбаевна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480409300389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Басгулов Утеген Тулеушович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670424301547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Куйбагаров Каиржан Агорнович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870814300997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Щербина Сергей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680525402909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Пильгуй ТатьянаВасильевна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790715302501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Юрий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490926301344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Катькал Василий Семенович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780620303791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Утаров Альбек Агабаевич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580410302561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Ниякий Анатолий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550510301768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Уразгалиев Тништиквай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700101414478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Кауланова Нурсауле Бахтыгереевна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500301402955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Култанова Кумыс Кабдуловна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591127400843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Карасаева Капия Бахитжановна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720628302695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Сагындык Жоламанович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930118401981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Белгибай Акмарал Таганалиқызы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870104302091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 Бауржан Конакбаевич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710512301595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Аюпов Курмангали Мухамбеткалиевич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650826301727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Маканов Серик Казыханович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70032301976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Габдуллиев Малик Алдашевич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730729402098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Шкатаева Гульжанат Сатиевна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570614301132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Миндубаев Жмагали Искаблович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480725300872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Габдешов Ермеккали Хасанович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831112302843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Наурзбаев Мухит Бериккалиевич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720716302396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Сериккали Марксович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650712301192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Байкадамов Амир Есетович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630506300369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Серик Якупович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540925401808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Костюк Валентина Петровна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741214302630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Аманжол Ильич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740804302239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Избасар Гайсиевич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860328302197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 Мурат Орынбасарович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741207302395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 Ерболат Бульбайович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770311301652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Каймулдиев Кадрбек Сейткереевич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560207400126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Иващенко Любовь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740120303556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Бергалиев Куандык Абилхайрович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721004302358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Джиесов Талгат Куанышкалиевич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730612302312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Калмагамбетов Амангельды Елкелдиевич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590424302092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Виктор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560815302409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Кулов Айтуар Файзулович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490105403438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Таскариева Алма Худайбергеновна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640627301654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Конурбаев СембаБаймуханович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840214402516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Хажгалиева Динара Сериковна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791205303619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Жамигов Альбек Габдуллиевич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870615303008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 Мажит Абулханович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760501403894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Койшебаева ГульмираАлпысбаевна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770716402857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Балжанова Камажай Амантаевна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671210301123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Аульбаев Сайн Саттыгульевич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720811301661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Абдолов Жомарт Танатарович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570502301837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Азербай Ералиевич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551025302396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Абдолов Беккали Нуркатович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540403301368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Кауланов Серик Бахтыгереевич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690731300717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Тасболат Социалович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591101350683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Нурлан Серикбаевич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490711300789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Жарылгасов Дуйсембай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410314401493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Мергалиева Нурзия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530901302232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Уразбай Мусинович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520121301272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Халдыбаев Аблай Камитович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710509450602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Канаш Сабыровна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540209401607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Кунусова АнисаТабынбаевна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591111301065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Кусаев Орынгали Сагидуллиевич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520525302257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Карлыбаев Амантай Сагудуллиевич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360220401074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Бахтиярова Рауза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580912402426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Кенесова Гулжиян Махметовна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880610302103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 Мақсот Гумарович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750711402320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Турубаева Айнур Макашовна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821204302693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Каирбек Мусагалиевич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770210401382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Габдешова Жанаргул Ермеккалиевна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721024301686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Жайлаубаев Айбатыр Ермуханович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620101315581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Жайлаубаев Аблайхан Ермуханович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780209301293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Елесбаев Бекежан Габдылсагитович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660113301356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 Еркін Бульбаевич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730113301351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Сағынбай Сапарович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760526301828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Казбек Ишенбаевич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521014301184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Гадилше Тулеугалиевич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530515301771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Бисенгалиева Жаңыл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500301302116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Аймжанов Жалгасбай Кубаевич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701223300755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Бауржан Бахитжанович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561021300944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Саин Укасович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630725302277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Кусаев Еркин Сагидулиевич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600226302090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Цых Валерии Эмануилович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381201402828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Аймухамбетов Бубек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860811301184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Байкатов Айдос Жауимбаевич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630324400712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Каусарья Тулумгалеевна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711115401010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Нарманова Алтынай Жарасовна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681117302590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 Кенжетай Игильманович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640503302529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Жумагали Махмутович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720811302134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Торехан Сагидуллаевич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740824300915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Бекбулат Социалович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660805301962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Оралбай Мусагалиевич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610206300542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 Мурат Камбарович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710118302869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Болат Сагидуллиевич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731022300817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Кулов Нурлан Тельманович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640212301529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Бекбулат 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620916301631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 Демеугали Рысжанович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491025301077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Клышев Серик Тсабулатович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690518301948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Кужаниязов Аркадий Салимжанович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610411302147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 Сергей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521027301591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 Николай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640706300982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Головнев Андрей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711107302960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Салауат Саинович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830107301924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Бочков Петр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570703301403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 Хамидолла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650815301539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Сафиуллин Рашид Фратович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550901402897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Гульшат Ароновна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601111301931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Макайда Василий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900206450368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Зухра Талапкалиевна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620502302440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Сагат Кенжегалиевич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570101411662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Кушикбаева Кама Жумабаевна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410605401633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Капура Бидавлетовна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530616301057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 Тлеген Тулеушович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541009301190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Мақсот Айчакович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460501402635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Закия Кинзагаеевна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550809301139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Куппулов Мади Есетович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390208401024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Баймурзилова Акслу Санжаровна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621101302969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Амангельды Галимжанович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800331302985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Кыдыралиев Ойрат Турумович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740718302727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Мухамбеталиев Ескайр Абылкайрович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530303301927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Айсбаев Асембай Калабаевич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620707301269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 Елеусиз Ибрагимович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550520302334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Бактыгалий Нурмуханбетович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671213301453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Утесинов Мақсот Амангельдиевич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640724301989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Самат Айшуакович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771105302960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Жанибек Жолекенович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740301401798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Кенжебекова Нургуль Мухитовна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951201351106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Айболат Жаксылыкович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690308301798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Айса Караматович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840509301041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Георгий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630402302191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Тыщенко Борис Евгеньевич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770719302470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Уметияров Мақсат Яубасарович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490330301062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Мурзабай Турганбаевич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510717401752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Кенесова Кермакас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520310302505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Ибрай Бапышович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790719302107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Тайсойганов Еламан Жарасович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630107300924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Клышбаев Самат Кенесович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590102305353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Бисманов Аблай Какович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710318302975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Суфьянов Абилхан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601215402347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Уриспаева Каламкас Мукатовна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740623402093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 Кымбат Дарбаевна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470529300825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Бусурманов Турлан Хасенович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811023302915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Кужаниязов Асланбек Салимжанович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640401304312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 Юнус Бегатарович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630516300610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Абулкаиров Кадргали Дингалиевич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560902401331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Антонина Борисовна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770731302575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Исахан Агисович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620216302387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Сансызбай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671111301677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 Бауржан Ибрагимович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800510300614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Жасулан Мурзагалиевич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850202301716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Тулембетов Азамат Айтжанович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770925302976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Туктубаев Самат Калдыбаевич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591115350570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Биржангали Бисенгалиевич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740530302676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Даржанов Куат Бактыгалиевич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701013302145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Камыспаев Нсанбай Бисембаевич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630328301716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Аюпов Гарифулла Мухамбеткалиевич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740818300942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Басгулов Азамат Утегенович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661202350499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Конурбаев Жумабай Баймуханович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840312402102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Мералиева Жанар Орынбасаровна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770827302587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Ермуханов Асхат Саинович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560716301016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Маматов Курманбай Дюзянович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770702301678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Измуханов Темирхан Мажитович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441227400381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Улья Измухановна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540919300741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Мендеш Зинетович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530510301813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Айтимбетов Тукен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770921301847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Акдаулетов Кайрат Адильжанович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631122302241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Жумабирде Насыпгалиевич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700201304216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Ашенов Арман Тулеубаевич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530907401085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Байбараков Казым Габдулович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860330301962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Табылдиев Руслан Елемесович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790731302053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Ахдаулетов Коныркулжа Адилжанович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621204400344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Амирова Алима Мухамбетовна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500402301088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Баракбаев Тулепберген Шайдиевич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610726350655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Баймагамбетов Турехан Мухамбетжанович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560625300370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Токпаев Саламат Уалиханович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680727401959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Ихсанова Дарига Шариповна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670929301116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Баитенов Саин Жумабаевич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560923300162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Байтинов Кушекбай Жумабаевич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840303400197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Чернозубова Елена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580206300405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Батыров Нурберген Ямашевич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680816300333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Бахтигериев Жалгас Базарович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590109302387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Бахтыгереев Аблай Базарович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630619300373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Бекжанов Талгат Турабаевич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650624300552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Бекмагамбетов Агыбай Жаманбаевич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630206402261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Бикалова Халила Сагиндыковна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840126302640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Асхат Маратович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560813300194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Байбулат Каримович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530620301415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Бисенгалий Убагалиевич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621107304442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Давлетов Гаиса Караматович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870730302500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Дербисов Куандык Задыгереевич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710805402592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Джумашева Жанар Бытышовна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730821302061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 Мурадым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600505301574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Конусов Туыстык Табинбаевич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890326300105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Жадилов Руслан Кобландиевич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631210300203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Жумабай Жолдыгалиевич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721021400330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Жазыкбаева Айгул Кенжегалиевна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651017301038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Жазыкбаев Жумабек Каракулович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571226301017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 Абай Балабаевич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820406302391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Жаманов Дархан Калкаманович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740403302586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Жамигов Аманбай Габдуллиевич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620103303658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Жаналиев Нурлан Турланович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Жаналиев Руслан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540627401987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Жантуринова Кырмызы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631217300251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Жетмеков Сапаргали Мухамбеткалиевич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750214300247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Каирбек Амангельдыевич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620417301094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Нагиев Задигерей Измуханович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720409301091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Исмуратов Кенжебай Клышпаевич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641203401132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Исмуратова Гульжамал Кулумжановна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670711402096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Исмуратова Нина Клышбаевна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921121300835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Испусинов Кайрат Бисенгалиевич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770126301459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Сырберген Каракулович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601122300359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Асқар Рыскалиевич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500512300385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Конусов Амантай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790313303089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Кошелеков Алик 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560521300751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Кошелеков Болат Кожабаевич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810304401761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Кубенова Гулдана Асылбековна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6804133001162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Кульбатыров Еламан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840702301821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Танат 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800214303312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Тажекенов Жубаныш Максотович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540529301551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Муканов Ихлас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640327402777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Муханбеткалиева Гулжан Таипаковна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731026300303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Наренбаев Канат Кылышпаевич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591115401905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Наршиева Марзия Медетовна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800701301680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Жанат Маратович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660416302523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Халелов Еламан Нукаевич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731029301328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 Жанболат Ибраевич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570827402333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Тюлегенова Нуржамал Кулымжановна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461009301252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Шудабаев Саин Сисимбаевич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620611302087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Прудченко Владимир Анатольевич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630930300394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 Берик Шайхиевич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521113401238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Нурсулу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770505300679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Саров Елеген Давлетович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730314301611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 Алебек Рахметович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750410301716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Даргалиев Амангельда Жолдыбаевич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700626300446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Тлесов Адилбек 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680517400700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Тлесова Анар Муратовна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531228400792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Тулепова Жанылсын Балабаевна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590105301040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Усенов Жумабай Урымбасарович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631230300574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Халелов Жоламан Нукаевич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571226300207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Шамуров Мажит Айткалиевич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560920301633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Шондыбаев Аяпберген Бинашевич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790315301291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Халелов Асылбек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580522301682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Дусенгалиев Сагынбай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501007401763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Пилипенко Наталья Петровна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690818302065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Исмуратов Жолдыбай Клышпаевич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530620301623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Байбараков Казмукан Карашевич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600801302294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Ахдаулетов Сахи Адилжанович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840205400560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Бисенгалиева Сауле-Рамазан Шариповна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680109302613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Магауия Байтурлович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700311402763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Базарова Гульжемис Калабаевна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941205350782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Байгинжиев Торебек Ермекбаевич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620101310392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Жаймаганбетов Байбулат Тулеушович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931112350844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Салменов Серикбай Жаксыгалиевич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830616302325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Ерболат Умурзакович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600520303166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Есетбаев Жарылгасин Кабашович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570206302112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Жалмаков Серикжан Нигметович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741020302140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Жетмеков Тулеген Урнаевич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500729300682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Кайрамбай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750712302657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Серик Кайранбаевич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741020302140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Жетмеков Тулуген Урнаевич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870115301638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Асылхан Талгатович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590714301000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Серикгали Мухамбетович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Сегизсай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8103314302508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Бижанов Ерик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Сегизсай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601022301640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Срим Турланович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Сегизсай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820921300890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Сансызбайұлы Қанат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Сегизсай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890909350745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Есетбаев Сергазы Жалгасович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Сегизсай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870501304274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Есетбаев Миргазы Жалгасович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Сегизсай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710101309000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Исанкулов Куаныш Табыльевич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Сегизсай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700205302720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Сюндюков Марат Зарлыкович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780113302081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Нурлан Гумарович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890804351257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Жанибек Хасанович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620223303076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Базаров Брали Нурсултанович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631223301887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Елгелди Байтурлиевич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860603301242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Куан Бекежанович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730427300453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Турсын Айткалиевна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680110301899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Айбергенов Нурлан Ертаевич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660603300292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Жаналиев Ерлан Турланович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700819301156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 Асылбек Рахметович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880315302090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Нурум Нуржигитович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560309301431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Айткалиев Максот Шамурович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760704300262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Амантурлин Жасулан Тельманович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800922302383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Басурманов Миржан Наурзгалиевич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540810302824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Харуш Усманович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821125301616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Аскар Бисенгалиевич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690728402429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Мариям Денибаевна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840103302070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Каиргалиев Жолдас Рахымбергенович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680211302172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Каракулов Айторе Жубаназарович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740625301387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Нарманов Бауржан Жарасович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960816351426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Наукенов Амангали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681006300838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Шакибаев Адилбек Климович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871019300859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Дархан Сулейменович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870517301405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Амантурлин Мирамхан Нариманович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780917300432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Жазыкбаев Кумаргали Кенжегалиевич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830527301224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Максот Ибраевич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710701303013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Нурболат Айткалиевич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800712302897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Нариман Маликович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601022301640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Срим Турланович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831005302732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Кальниязов Амандык Урынгалиевич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650411301037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Курмангали Айткалиевич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650323302403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Тапаев Азамат Кизатович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740418301490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Сюндюков Кайрат Зарлыкович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810507300283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Туребаев Асет Аблаевич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500729300682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Кузбаев Кайрамбай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710701303013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Нурболат Айткалиевич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820706301700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Эрик Касанович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850926302750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Азамат Батыргалиевич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711211300434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Адилхан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660206301381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Асаупов Абай Атапкелевич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930413300752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Асаупов Аман Абайевич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671120302406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Байшеркешов Адилбек Амангельдиевич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700927402396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Байшеркешова Салиха Куандыковна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880221401573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Барабаш Жанина Жантазиевна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880830301865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Барабаш Руслан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770519302552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Бекимов Азамат Гайсиевич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740128403447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Бекимова Дидар Гайсиевна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711107301724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Бикужиев Болат Гумарович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670923301262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 Мереке Задиевич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680529301282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Букенбаев Темирхан Унгарович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680325301917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Ваисов Максут 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981004351272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Айболат 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590509301521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Досиев Адыльбек Айтмагамбетович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830504302792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Доскалиев Жарас Назарович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900524351243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Дускаров Еркебулан Жумабаевич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630330300868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Елеубаев Канат Жетписбаевич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751229301854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Сериккали Сайлауович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611126401466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Есбулатова Карлгаш Сулименовна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600601403608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Жансихов Сауле Наурзбаевна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710325300808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Жауынбаев Жанболат Куандыкович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770417302568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Жауынбаев Талгат Куандыкович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520718300458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Журманов Мурат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610717301905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Журманов Нурлан Даулетович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860518301558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Жүсүбалиев Ринат Самиғоллаұлы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801216300649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Нурбулат Сагинбаевич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470620400975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Казыева Амина Давлетовна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470625300817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Кальниязов Тулеген Тулеович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810715302022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Карасаев Кази Газизович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740327402361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Колесниченко Светлана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730101312381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Коннов Александр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840602400424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Коннова Кристина Викторовна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640901303233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Кунаров Магафур Сабирович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620725301960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Кунаров Сальмен Сабирович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621230300499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Кушкенбаев Нурлан Кусанович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820902300897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Нуржан Рахимжанович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601217401449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Мерегина Вера Андреевна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820220302390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Муканбетжанов Кайрат Кубайдуллович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681110302661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Жолдасын Токанович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750810302848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Искендир Токанович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630519402075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Мухамбеткалиева Айша Нурмукановна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600815303556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Мухамбетьяров Избасар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780817303314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Мухамедьяров Оралбек Рамазанович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710214300081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Мухамемедьяров Сиейлхан Рамазанович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590302302762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Намиев Муса Юсупович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830313301250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Нарегеев Алдияр Кибадуллаевич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660615302254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Наурзалиев Нурлыбай Умбеталиевич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750222401892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Нугманова Менслу Ильясовна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750807300716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Нурекенов Канат 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861112300565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Нурекенов Турехан Берикович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010511551275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Сабыржанов Бейбарыс Болатжанұлы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160540019416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Производственный кооператив "Каракай"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630516301817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Алибек Халимович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711217300040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Телемгенов Марат Жолдаскалиевич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911018350842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Тлимберлиев Айсултан Айдарович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970718351099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Токанов Азат Ескендирович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570910303287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Тулеганов Руслан Кутеевич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860204300601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Тулеганов Арман Русланович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681116300579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 Берик Жумалиевич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780330302408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 Сагымжан Жумалиевич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881221301094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Турумбаев Серикжан Хамышашевич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790320302158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Уксумбаев Бауржан Казмуханович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481001300869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Уксумбаев Казмухан Калиоллиевич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690118400852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Уразгалиева Дарига Ахметжановна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590328402939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Татьяна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611216300639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Шурманов Амангалей Ильясович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640608300652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Шурманов Базарбай Ильясович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770921302934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Шурманов Куаныш Ильясович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661024350442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 Рафаиль Мансурович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751126402727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Маншук Жалгасбаевна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821207302025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Айболат Ерболат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671114301039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Айсиев Канат Уалиевич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691023401282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Айсиева Айжан Сагитовна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650102304399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Марат Тлешевич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551002400787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Айтмухамбетова Багида Тукаевна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630512301459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Акаев Жардем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940706301656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Амангереев Серикжан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870208451120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Амиреева Альбина Темировна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740220301771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Андаров Бакытжан Жаксыгалиевич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480617400881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Асетова Гульжиган Жалбаковна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960706350658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Кайрбек Караманович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660208301352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Байдрахманов Куанышкерей Садвакасович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720917301360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Байсалов Бекбулат Бахтыгалиевич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610127402348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Байсалова Жумагыз Сисенгалиевна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580826301048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Бактыгалиев Курманали Артыгалиевич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000915550426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Бахытжанов Айсултан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610214301326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Бекбусинов Уразбай Кабашевич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871206302108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Бекбусинов Адильбек Казиевич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731117301633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Бекбусинов Ураз Кадырович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540509400917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Бекбусинова Умыт Саматовна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780618303719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Бекбусиров Орынбасар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590724300939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Бекниязов Жумалы Маннанович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661023301121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Бимагамбетов Хамит Тунгатарович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420406400279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Бисенгалиева Ахат Сагындыковна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681029400750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Бисенгалиева Гульнар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741216301158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Битенгалиев Куаныш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610328301603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Битингалиев Мамай Каиршиевич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710722301110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Галимов Алибек Елтаевич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751022301026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Асылбек 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810528402716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Гумарова Алия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770610402157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Гумарова Бибинур Тлеккабыловна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690926301331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Гусмангалиев Абугали Ешмуханович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880215300467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Казбек Адилбекович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681020301555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Дельмагамбетов Мурат Тулькубаевич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550723301270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Владимир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640723301236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Джаналиев Канат Алдабергенович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580425402994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Джаналиева Манаура Акжановна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930923300399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Дильмаганбетов Артур Кайратович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631016301198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Дильмаганбетов Кайрат Тулкибаевич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850609402961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Длишова Жаннат Болатовна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631018399030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Душукенов Уразбай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460821400817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Едрекова Шарафат Харисовна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631112401126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Есеналиева Галия Акласовна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451008300376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Есенгазиев Тулеюгали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730827401230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Ешкеева Слушаш Каиржановна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971122350310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Батырбек Кушербаевич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570223302462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Гайнаден Есингалиевич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590414300933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Кенжебай Есенгалиевич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640823301997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Кушербай Хайркушевич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880408351341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Миржан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680916402385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Жакиева Санм Мериковна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680324302038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Жангиров Куаныш Тельманович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681018402201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Жангирова Нурганша Максутовна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640113301987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Жумиев Сисенгали Кдргалиевич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920512450385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Илембаева Айгерим Муратовна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900324450895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Иманалиева Улдай Ерболовна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550427301023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Иржанов Куаныш Манатович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710219301894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Ирмагамбетов Алибек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790118403164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Ирмекбаева Алевтина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710112401537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Ирмекбаева Сауле Тлешовна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831122400174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Искалиева Нургуль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650813402394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Искалиева Слу Таубаевна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900922350067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730125301505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Аскар Джумагалиевич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940628300921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Аслан Аскарович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820327302005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Эдуард Маликович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750825350651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Калниязов Асан Сагынаевич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730716301776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Виктор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540228301446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Камиев Жупар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750205301365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Карашев Нурлыбек Куанышкалиевич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610210450884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Карлыбаева Гульнар Хамидоллиевна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760714302085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Кенжалиев Талгат Каримович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510101313057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Кенжегалиев Залин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900101350529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Кенжегалиев Рустам Залинович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760804300810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Казболат Гадилбекович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550511401482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Киякбаева Кымбат Аталыковна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601107302313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Киясов Нуралы Мустафиевич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360104301017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Клышбаев Ниязбек Кубекович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791107303785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Козырев Эдуард Никалаевич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480914401110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Козырева Нина Трофимовна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540901302056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 Елюбай Мынбаевич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770113302773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Кубиев Ильяс Айткалиевич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820930302231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Азамат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760801300745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 Галимжан Хамитович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880720300958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Канбек Туреханович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710320301204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Кушев Орынбасар Сагинбаевич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681221300956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Жаксыгалей Амангереевич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570326350650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Ложкин Геннадий Вениаминович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650803301167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Ержан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720101312392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Медетов Муратбек Мунажатович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560924301324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Мендибаев Аман Мамаевич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780406402249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Мендыбаева Динара Борисовна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800812303254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Менешев Ренат Куанжанович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610129401485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Мурзагереева Каным Бурхановна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601006300794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Оринбасар Зукарнаевич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881106451110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Анар Нуржановна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600823301672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Нуртазиев Кыдыргалий Утарович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690730300655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Нуртазиев Турлан Утарович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851121300959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Нурушев Мирлан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560520401880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Раймкулова Асима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790620402581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Жадыра Ерболатовна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810924351235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Сандыбеков Мурат Сапарович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821016302493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Бауржан Бактыгалиевич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811112300566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 Нурлан Жанекеевич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820305302124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Жасболат Рыскенжеевич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551015301442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Рыскенже Менешевич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560713300864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Сатымов Арыслан Мулдагалеевич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150840011310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потребительский кооператив "Ащысай"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610326301345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Скулкин Вениамин Вениаминович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760204302875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Срымов Амантай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930526400377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Султангалиева Майра Алибековна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720524302184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Ержан Гайнуллиевич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610717301866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Уахит Гайнулович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570330401284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Тажибаева Алуаш Муктановна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680113301191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Тайкенов Галым Кабенович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610403302004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Тайкенов Хален Хасенович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600127300720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Талгат Турашевич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850412303398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Ташанов Кайрат Умирзакович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680919401516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Тлимберлиева Служан Гайниевна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870904301687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Айбек Сандибекович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731129350489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Азамат Сирикович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670111301753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Марат Иргалиевич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631020303334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Халык Иргалиевич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740809301446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Умбеталиев Жеткиншек Жасталапович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720525302010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Уралов Сагын Алдамжарович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851023301082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Биржан 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690518302034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Хабиев Ермухамбет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750730401346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Слушаш Бурхановна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810113301448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Хайрушин Ильяс Кенжигалиевич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740323302938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Чунгульбаев Наурызбай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610320302816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Шагапов Леонид Гаязович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770628301438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Азамат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810913302277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Серик Минбаевич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731022302516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Халык Мынбаевич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671010301579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Шибетов Болат Кабышевич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830522300893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Шынгали Асланбек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“Абылай”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820120450086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Елесбаева Шолпан Серекпаевна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“Ақөріс”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800511302597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Урынгалиев Жасулан Шинбаевич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“Болашақ”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700302300915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Акылбек Бисембаевич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“Береке”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741017300455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Гайнулла Таубаевич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"Жұмағали"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940127301034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Кужаков Мергали Амандаулетович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"Иса"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001117551026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Мақсотов Бекзат Болатұлы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"Наухан"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940403301084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Науханов Нұрхан Ғабитұлы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"Нургалиев"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770901303468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Асланбек Маратович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"Өрлеу"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580303400736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Янтурсина Куляш Буранбаевна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"Серікқали"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961013351245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Хамитжан Мейрім Серікқалиұлы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КХ"Абдолла"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630612302400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Дощанов Нурали Сапарович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"Ақсуат"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600222302178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Омаргали Еркингалиевич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"Акжол"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740110300715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Хабиев Ардак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"Арман"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890914351502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Арман Нариманович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"Айдана"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610920300663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Сапаргали Еркингалиевич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"Амина"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861116300110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Дидар Пазылович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"Бауырым"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741223301295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Алмаганбетов Адилбек Еркингалиевич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631128302680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Жумагали Еркингалиевич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"Бегім"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910717350857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Умирбек Жумагалиевич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"Гарифуллиев"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920930301016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Гарифуллиев Әлем Жардемұлы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"Мақсот"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930819301440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 Ақжол Аманжолұлы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"Нысанов"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751128301756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Мухамадеев Ибрагим Хамидуллинович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"Оразалы"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840319303033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Альмагамбетов Серик Еркингалиевич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"Калиев А.С"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750310300655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Азамат Сагинович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"Расул" (Кулбабаев 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910126351024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Кулбабаев Адилхан Турганбекович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"Алшен"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780827301550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Нсанов Руслан Сайынович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"Асет"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690330302250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Тлеген Бахытжанович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"Батыржан"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580915301458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Бейбит Камешович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"Береке" (Махметов 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840215300251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Есен Аманкельдиевич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"Ергалиев"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780522302580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Айболат Урингалиевич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"Карагаш"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880519301616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Кулмагамбетов Адилхан Сабитович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"Коблашев"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801208301366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Коблашев Азамат Шугаевич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"Рустам"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641119301813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Токтыгалиев Альбек Кабиевич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"Уразгалиев"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780922301715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Сабржан Утешович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"Муслим"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830617401233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Толегенова Динара Галымовна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"AKBAS FARM"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920217350934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Бахтыгалиев Ерик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 Турсынов"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850630301298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Турсынов Бекет Аблаевич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"RizyQ Group"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201240013845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"Сарқырама-2020"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201040036718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"Amirkhan-S"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221040020001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"Куагаш"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170140030543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"ЕРКЕ"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160540016769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650216302628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 Жаик Бакасович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570401302975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Айтимов Бурангали Гарифуллиевич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730520302342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Акбатышев Бауыржан Ермуханович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970804350781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Аманғали Әсет Жаңәділұлы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601109401799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Аманшиева Рысканым Айтжановна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990904351221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Аскеров Азамат Кобландиевич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910513350570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Ахбатишев Нуржан Тлекович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890507351381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Ахбатишев Нурхан Тлекович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590726301422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Жиенбай Рыскалиевич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540924300362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Баймукашев Анжан Какимжанович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621011300656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Бекениязов Марат Мулдашевич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630225300738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Булат Максотович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640926300621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Кенесары Тулеуович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780420403134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Назгуль Тулеуовна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670316401922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Жакасова Жибек Мухамеджановна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791018303206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Жантурсин Жандос Демисинович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550615402268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Жарманова Кульжамал Елтаевна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890712350566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Жумиев Махат Манасович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750806300671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Зейнуллин Кадир Амангельдиевич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"Бейбарыс"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970921451148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Исанова Гулим Жадигеровна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580903300563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 Серик Айтжанович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430315400484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Акжан Омирбаевна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720926302194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Кайров Аманкелди Каденович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450504300340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Кариев Амантай Сарниязович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871225301956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Кариев Уралбай Амантаевич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850811302389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Мейрхан Тауржанович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630225300857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Кужаков Амандаулет Жумагалиевич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900602450856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Кулмагамбетова Гульжанат Бауржановна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650914400743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Кулмагамбетова Нуржамал Тыныштыбаевна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670707301901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Кушжанов Болат Елтаевич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521124300273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Магер Владимир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830306301827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Мендигазиев Марат Бекбулатович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920817400535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Мендібаева Айдана Мейрамбекқызы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721216301898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Жасталап Тлепкалиевич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680420300608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Жантлеш Жарылгасынович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761128302240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Марат Кадыргалиевич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840501303776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Сандыбек Нуртас Жумабекович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570506401121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Саркулова Гульжамиля Мангизовна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580201303204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Тулепбергенов Сериккалий Хамитжанович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710608300539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Шуграев Артур Сагидуллиевич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601115301071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Сериккали Махметович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801202303022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Айтмуханбетов Асылбек Махметович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840305301764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 Данияр Нуртазович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820209351309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 Ернур Жардемович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611105300695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Блекешев Букембай Дарибаевич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720118402887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Далиева Жамиля Камзановна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720912301105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Естемиров Мухамеджан Жамалбекович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700925300633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Гайса Кабибуллиевич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760424300617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Аманжол Максотович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680218300510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Жасулан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800906401314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Кулбабаева Айнур Аккалиевна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601128300440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Сейфулла Каиргалиевич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890714350814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Тауов Аман Салауатович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"Тауов"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920328350755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Тауов Серик Салауатулы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670101312912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Нариман Алипович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831229302176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Бисентай Тимурович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660515300561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Шокан Кузинович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790716402622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Шамгулова Мария Абунагимовна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821113402125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Айтмағанбетова Гулбану Төлегенқызы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941009350797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Амандықов Аұжол Боранбайұлы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900606350742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Аманжулов Абзал Буранбаевич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790612303591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Самат Бакытжанович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931008351252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Бакишев Жасулан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801124302972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Жасулан Жоламанович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680505301678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Роман Жуламанович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"Дарменова"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000812650072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Дорменова Гулзада Ерболқызы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640815300965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Дуйсенбетов Табылды Хаиргереевич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601215350599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Ескуатов Шукрат Сагынбаевич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580401302005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Изгулов Оразгалий Аленович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670127301473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Конаров Жумабай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380515301203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Аманкельда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891110351415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Нурберген Жастлекович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641007301438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Сеилханов Бердигали Конысович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750610301456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 Берик Касымгалиевич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730811301920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Токтагалиев Хайрбек Хабиевич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650101309067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Шондыбаев Бактыгали Хабибулиевич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680320300812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Сагат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590715303002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Янтурсин Минбулат Димасович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170640004077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"Шынгырлау-Агро"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940217300997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Абаков Айбек Тастанбекович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871114301040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Абаков Альбек Тастанбекович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531001302074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Абаков Тастанбек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851201301327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Орынбасар Уразгалиевич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471123300543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Уразгали Сахипкалиевич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890618451074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Абдирова Гульжихан Молдагалиевна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640914302315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Каиргужа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580728401281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Куат Шаймарданович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610206302211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Рамиль Рауилович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770622400384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Гузалия Рафиковна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831004402892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Назгуль Куатовна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860823300904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Абдугалеев Саламат Сиркалеевич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901123450230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Абдугалеева Диана Батыржановна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680224402209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Абдугалиева Разия Тимиркановна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610804301244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Абдукалимов Кубайдолла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920507350798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Абдуллиев Куантай Кажмуханович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900212350443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Абилкаиров Серик Тлеккабулович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880619400192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Абилкаирова Айгуль Сериковна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911109451541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Абуова Фарида Нуржановна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780101407995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Абылкасова Айкенже Тлеповна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570822301584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Агафиров Рашид Гаруфжанович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290825300836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Агафиров 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600927301856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Адиев Канат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850414402357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Адилбаева Жаудир Беристемовна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630123302918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 Саин Асанович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830717302939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920627450658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Ажгиреева Айгерим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680710402343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Ажибаева Акмарал Казакбаевна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730807300663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 Ербол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650216301651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 Жазик Бакасович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650216302828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 Жаик Бакасович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000101650450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Ажмуратова Диана Альбековна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790708301753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Айжариков Алтынбек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701218300450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Айжариков Кайрат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941113450601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Махаббат Асылбековна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570405302213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 Каирхан Игильманович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840918302041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Аймурзиев Сандибек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850917302147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Айталиев Асылбек Амангельдиевич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551021301158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Амандык Жумашович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910706350529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Болатбек Амандыкович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641107301580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Мереке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760303302279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Талгат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860928401870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 Асель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610519300188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 Сагидулла Сагындыкович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630422403076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Айткулова Салтанат Сагындыковна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930613301014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Мадияр Калиярович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530219301574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Марат Туякович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640104303280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Рамазан Махметович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941101450634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Айтмухамбетова Айгерим Азаматовна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651101402861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Айтмухамбетова Гулнар Жолдыбаевна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630104301331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Акбалеев Жумагалей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590501301578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Акбалеев Сапар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721103300558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Акбалеев Тулеген Масабаевич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960711451283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Акбалеева Айя Омаровна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670817399099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Абай Мусагалиевич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591212302121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Кабас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401025300776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Масабай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570403301442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Ситкалий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558266554655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770817302205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Тимур Адепкалиевич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830901351560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Акбатышев Ержан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760831301192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Акбулатов Талгат Амандыкович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760528401548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Акдаулетова Ардак Адильжановна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720919301699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Акимчук Олег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531222300327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Аккужин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690618300689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Акмалов 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570220350753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Жасталап 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851209351248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Нурбол Жасталапович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800309302925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Нурболат 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600101410830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Акпанова Батпа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630117302013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Актаубаев Кабдас Умурзакович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551112301450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Алдияров Мухамбет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750301301614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 Кайрат Шораевич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580901303715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720307401102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Алжанова Сания Сериккалиевна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870831300424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Бауыржан Алпамысович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620725300645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Ербулат Алпамысович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650964301146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Марат Алпамысович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701217301225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Мурат Алпамысович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721216300621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Нурболат Алпамысович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480421400281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Надежда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500813401356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Сауле Зейнулловна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530515401113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Алмагамбетова Нурзулза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601026302066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Алманиязов Нурберген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710619301745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Алматов Нурбулат Оразбаевич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650827301732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Алталиев Жандаулет Исмагулович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751018302121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Берик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661025301876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690818402656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Альмурзиева 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680304301675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Мирболат Сагидуллиевич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620602402460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Амангалиева Балмекен Алдабергеноана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000425550555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Жамбыл Аманұлы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950729350979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 Максим Хайрбекулы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640414301306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Максут Атсенович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660314302624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Мурат Атсенович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950214350631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Амантайулы Айдарбек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550520302017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?Абдолла Сисенбаевич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850128301516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Азамат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730830300490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Амангали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660125302706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Куандык Тулепбергенович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580831300830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680120301427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Галимбек Тулепбайевич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660410303208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 Жасталап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420702300509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 Максот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560201302748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Амралин Буранбай Ильясович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880913301310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Амралин Нурбол Сагинтаевич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811211300603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Амралин Ринат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610627301768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Юрий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050902550418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Ануаров Ардаби Мадиевич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581120300024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Апенов Берик Сабитович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910604450918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Аппакова Калампыр Бериковна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491110402122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Аппакова Улмекен Ильясовна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670109402182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Аралбаева Гульнара Елжазовна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840414302061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 Андрей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720615402492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Арыкбаева Шолпан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680321301955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 Исламгали Жолдыгалиевич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721010301293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 Бекет Жасталапович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850904300704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 Даурен Жубатканович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670910302458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 Канат Жасталапович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010916550239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 Қолқанат Қанатұлы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840210401526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Асаубаева Ляззат Тауиргалиевна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730722300740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Куаныш Кубейсинович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690302300539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Нариман Кубейсинович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760106401523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Айгуль Калмурзиевна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790911300382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 Сергей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460820401989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Астафьева Любовь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510828300197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Аталиков Бекетай Салахаевич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830927301000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Атчибаев Жасулан Айаганович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810319302466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Атчибаев Нурлан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880625400541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Ахмадиева Сауле Бисенбаевна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801211400737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Молдир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870121302242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Азамат Муханбетович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660602301720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Алибек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720107302800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Беркут Ануарович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610105303598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Муханбет Анварович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660904401642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Зауреш Сагидуллиевна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610124302028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Багаутдинов Хамит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990620350309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Бадьяков Берік Сансызбайұлы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781021301809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Жанибек Мурсалимович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650313302307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Мерген Мурсалимович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620418302632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Серик Мурсалимович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710919402295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Баекеева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590522301710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Баекиев Аскар Мурсалимович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730117302183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Баешев Брлеген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741025301437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Амангелдi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910412450151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Асемгуль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990111450398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Динара Шакировна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771212302744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Адилгали Жардемгалиевич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540611300955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Акимгали Урынгалиевич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690831300228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Кайрат Жардемгалиевич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610213300888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Какимгали Орынгалиевич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630822300674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Мергали 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661120301971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Берколы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690707302696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Ербол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761011499085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Ерлан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630725301239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Срлыбек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580617301953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Баигуттиев Каирбек Тумашкалиевич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711006401226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Байбариева Айнагул Зинолловна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960405350106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Байбулатов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600915301414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Байбулатов Сериккали Курмангалиевич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970824350394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Байгабулов Сабыржан Бауыржанович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871005301424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Байгалиев Абат Жумабаевич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820626302040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Байгалиев Азамат Жуманович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581121301167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Байгалиев Жумабай Тлегенович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540114301713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Байгужиев Бигазы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550726301039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Байгутиев Каиржан Тумашкалиевич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650724301613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Байдушев Берик Куанышевич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670304401947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Байдушева Гуляим Амандыковна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781209403030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Байешова Самал Айбасовна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350101306862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Мухамбетнагим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620928301825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Серик Мухамбеткалиевич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610503402544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 Гульнара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840522302930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 Азамат Габитович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551113401779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Байменова Бати Кулмагамбетовна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530808301704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Баймуканов 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950305450602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Баймуканова Алтын Далеловна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710115301616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Ержан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670406402652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Байшеркешова Айнаш Бактыгалиевна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820512302823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Бакисов Асылан Елемесович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630130402774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Балауба Гуляим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670203402659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Балауба Нурслу Тлеужановна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480525301665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Балваниязов Рахимжан Хамзиевич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540330301183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Батталов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770220302438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Батталов Эдик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691004302280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Бахтыгереев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861012400280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Бахтыгереева Айкоркем Аскержановна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680515402260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Бахтыгереева Лира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910123450448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Бахтыгиреева Гульжазира Урынгалиевна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890412300320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Баянов Дархан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610725402399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Баянова Амина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901203350932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Бекберлиев Нурканат Галимжанович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400515450779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Бекеева Сара Шакеновна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610808400571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Бекениязова Гульсара Калимуллиновна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860220401079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Бекениязова Назгуль Канатовна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880608351379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Жанибек Бекетович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660126300329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Асхат Турабаевич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750207350856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Миржан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930212400092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Бекжанова Бекжанова Айкоркем Бериковна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960128451353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Бекқайрова Ұлжан Нәсіпқалиқызы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690513300259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Болат Жаманбаевич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740325300269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Мурат Жумаевич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550101402035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Бекмагамбетова Жумабике Хасеновна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741008303004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Бекманов Нурлан Жолдыгалиевич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771025450398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Бекманова Гульнара Амангалиевна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701009301472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Бекмухамбетов Ербулат Темирбулатович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480830300982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Бекужиев 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480722401593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Белянинова Валентина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670915301368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Беркалиев Урынгали Калапович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650306401161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Беркалиева Гүлмәр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640413301630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Берниязов Аделхан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751112402218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Берниязова Айжан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870104400864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Берниязова Эльмира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690918302465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Бертлеуов Куанышкали Мукаримович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771104300215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Бекболат Серикбаевич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801010302823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Ернар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700310302966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Сандибек Серикбаевич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880321302152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Бикешов Каирбек Хасанович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851208302264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Бикешов Каршига Хасанович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610812302365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Бикитеев Ильгиз Шарифуллович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630921302242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Бикитеев Ильнур Шарифулович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620310302000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Бикитеев Наиль Рафаелевич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530307301037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Биктурганов Хасен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660113301346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Бикужиев Бактыгали Дускалиевич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551020302478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Бимагамбетов Серик Кобжасарович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791218303154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Бимагамбетов Талап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730709300928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Бисенбаев Кайрат Кулумбетович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560910302455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 Мурат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840302402673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Бисенгалиева Гулнара Серикбаевна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540102303893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Битимбаев Темиргали Кубангалиевич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580323301688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Битингалиев Мамбет Каиршиевич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960930450652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Болатова Айнұр Ролланқызы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711117302698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Байболат Улжанбаевич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630330301608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Тлепберген Магрипович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790707402138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Арайлым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620424302030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Ботанов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660523301771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Ботанов Муратжан Ибрагимович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650321402002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Ботанова Гульнара Жасулановна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630809301790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Адил Садешович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940722301099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Азамат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660128350722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Едил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680704301987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Есим Садешевич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571208300962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Бурамбаев Хайрат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661025350656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 Ерболат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460211400414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Буранбаева Нагима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840207402657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Буркутбаева Эльвира Сапиуллаевна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730000000012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Жараскан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710926300380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Жараскан Сапаргалиевич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700402300705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Мухтар Сапаргалиевич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691018300984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Бушанский Валера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811124300839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Бушанский ВАСИЛИЙ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790406302105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Бушанский Виктор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850724301155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Бушанский Дмитрий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870331301325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Марсель Рашидович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780907302937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Наиль Минхатович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521130300830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Рашид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810911401782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Вагапова Гульжанат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670803401365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Вагапова Гульнара Ислямгалеевна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660530302282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Вадюнин Виталий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920901351639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Верстюк Максим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800727403566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Волкогон Ирина Валерьевна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570605400736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Волкотруб Любовь Федоровна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830505400153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Габбасова Гулмайда Талаповна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700817300721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Габдолов 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820506300180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Габдрахманов Рамиль Наильевич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540706301355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Габдрахманов Наиль Мирзаевич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601030402034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Габдрашова Зулкия Тулеугалиевна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720609402462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Габдулкаримова Айжан Нурымовна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770724302309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Габдуллиев Арман Губайдуллиевич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860110400845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Габдуллиева Бибинур Утепкалиевна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860505303296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Бейбит Кайдаргалиевич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680320302333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631102301204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Кайрат Фазылович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880616301297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Нурбек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590324302079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Габусанов Абай Халенович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810315302236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Гайнутдинов Дамир Яшнурович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551115300319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Гайнутдинова Яшнур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730106401805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Галиакберова Лилия Фидановна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690804302306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Даулет Сулеименович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731125301974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Нурболат Сулейманов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950307450801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Адема Едиловна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751111302266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Галимов Ерболат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560510303101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Гареев Равиль Ирнатович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531218300994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Геймур Андрей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780526301712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Бауыржан Гильманович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791113403270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Головкова Галина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810702301866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Грызунов Максим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610512402380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Губенко Жумажан Тамбаевна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670308302702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Габит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780923302937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Гусманов Махамбет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510103300571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Гуцкалов Василий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550612301316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Давлетжанов Булат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631102302113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Амангос Буранбаевич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520729301119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Данов Бахетжан Калисович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570816301369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Дарисов Габдилгалим Уразович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590324401463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Дарисова Малика Тулембаевна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831026300205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Даулеткалиев Берик Темиргалиевич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610211301994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Даулеткалиев Мухтар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860324300703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Даулеткалиев Серик Шайдуллаевич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621224301543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Даулеткалиев Шайдулла Темиргалиевич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590629402261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 Бижамал Тлековна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550929301598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Даумов Курмангалей Тлесзянович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620801302614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Малик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700526301551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Малик Кусаинович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890915350669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Мейрбек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631130400929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Турсынай Галимовна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740428401243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Денисова Светлана Семеновна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780818301383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Дербисов Кобланда Задыгерович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650126302998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Десакулов Аскар Рамазанович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890331350585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Десакулов Тимур Маратович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811012301510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Джайкенов Ерлан Джолдасович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670526301670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Джаламанов Марат Сергужиевич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611024301138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Джаламанов Яхуп Сергужиевич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560404401125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Джаламанова Конслу Кенжетаевна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561020302330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Джалетов Натфулла Мустафиевич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621118301884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Джалетов Раниль Мустафиевич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870326301239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Джантлеуов Аскар 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560101302417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Максут Жандаулетович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830823300512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Мади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510509300836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Максот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610101313978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МУХИТ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590423302186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 Малик Бисенович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550115301522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Джуртканов Газиз Сахиыпкереевич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630606301856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Джуртканов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700417302783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Темирхан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780703403707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Джусупова Ляззат Асангалиевна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660505302088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Павел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630827301828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Дмитриенко Владимир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430125301245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Досказиев Сайын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950308350918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Досказиев Альтаир Мэлсович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820802302156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Досказиев Нурболат 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581021300899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Досказиев Саин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560505302146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Амангельды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610101417826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Досмухамбетова Тыныштык Мухаммедиевна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631204301010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Доспаев Алтай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601116301126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Досумбетов Урыгали Хайергереевич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830205302668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Досымбетов Жанат Орынгалиевич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600713301783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Дошев Бакиткали Талиевич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620620302785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Дубчак Сергей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630102302140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Дуисембаев Карасаи Карасаевич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850319300605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Бауыржан Талаптыерович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590220301868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Дуйсингалеев Мамай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501114301263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Дусенов Батырхан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800924302463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Дусенов Руслан Темирханович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520908300827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Дусимгалиев Каиржан Айтмухамбетович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610123301400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Дусимгалиев Ракымжан Айтмухамбетович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630604401376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Дусимгалиева Нурсулу Тыныштыбаевна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831027302029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 Жанибек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781014303212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 Салават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640731301382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 Юрий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700723402054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Дусказиева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740504402610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Дусказиева Лилия Мукангалиевна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680217302066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Дускалиев Куандык Тулепович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770723402054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Дускалиева Алия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521104300660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Душаханов Тайхир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610913402093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Душаханова Нурия Шаукатовна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561208401876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Дюзекеева Гульджамал Абдушевна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640824300578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Дюсембаев Саткан Орынбасарович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471021300447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Евстифеев ФҰдор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701124301269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Едиресов Ержан Оразалиевич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710322302451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Едреков Ермагамбет Ермуханович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730804400267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Едресова Акку Галимовна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720529302200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КАРШЫГА АСУОВИЧ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911210350586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Елесбаев Азамат Бауржанович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670614301094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Елесбаев Бауржан Габдылсагитович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630726300612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Елеуов Баиберген Каримович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970209450278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Елеусызова Арайлым Сырымқызы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691130402094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Алия Рамазановна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641110302337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Галий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761227400348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Галия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521113400110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Жангак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870130301441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Талгат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671019302338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Ельтаев Болат Силыбайевич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580429301238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Е 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450916300489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Мурат Азаншиевич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830103400792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Ергалиева Асель Халеловна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600118401286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Ергалиева Нуржамал Алдабергеноана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720620300645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Ергужиев Кайрат Сарбалиевич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400228301349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Ердибеков Сапаргали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901225350318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Ермаганбетов Арман Нурланович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940314350821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Ермекқалиев Серік Амангелдіұлы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660421300491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Мурат Бахитжанович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661209301767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Есенгалиев Нурлан Толепбергенович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871214302994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Есендыков Берик Султангалиевич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950316350399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Есендыков Болат Султангалиевич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560315303363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Есендыков Султангали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600720301721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Мурат 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950425351062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Азат Азаматович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640112301585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751003300847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Дулат Есенович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710716301009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Куаныш Игильманович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770724303228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Марат Бакиткалиевич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650216302451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Уразбай Мурзагареевич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380902400780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Баян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680121300791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Есимбаев Самат Бахитжанович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731101300211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Есказиев Серик Зиноллович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700513401248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Есказиева Лаззат Зинолловна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770729300334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Азамат Ескалиевич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931027350703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Асылхан Кайратович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780412303382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Естеков Ерболат Бердигалиевич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720227301657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Ешмуханбетов Акмерген Калыкбергенович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581029300674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Ешмуханов Максут Ашхатович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651111401421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Ешмуханова Гульсара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570711401007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Ешмуханова Рысты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680125301454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Жумагали Кенжегалиевич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720124350060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Куандык Жолдыбаевич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800915301337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Нургали Кенжегалиевич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610802301937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Жаимов Забылкан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930314300328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Жайлханов Мейрхан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611112302302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Жаксимбетов Куспан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670403300554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Жакыпжанов 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940202351018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Жанатұлы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810210301841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Жангужиев Аян Жадирович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870504402359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Жангужиева Кымбат Жадгеровна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731113450527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Жангурова Рауила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610916301789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Жандавлетов Сансызбай Жаксыгалиевич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670404402324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Жандавлетова Клара Акпаровна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680611301486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Жандыбаев Асылбек Ибраевич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820605302363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Жанкаев Нариман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420410300224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 Тимергали Баймуханович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820116302583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Жантлешов Мэлс Отарбаевич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590301303656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Жантлешов Отарбай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730323302926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Жантурганов Жумагали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800514400906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Жаньярова Гулдана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611009300376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Жармагамбетов Онгарбек Жардемович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950427450775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Жармаганбетова Айнур Сериковна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770417302568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Жауынбаев Талгат Куандыкович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960414351282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Женисов Куаныш Тлеков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681102301471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Жиеналиев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721029301059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Жиеналиев Мурат Максотович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610308399070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980817300044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Жолдыгалиев Кайрат Нурланович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810611401927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Жубаева Асылгуль Саиновна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901028350872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 Амирхан Бауыржанович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800604301455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 Бауржан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680827300541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 Каиржан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410812300416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 Сагиндык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940928450846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Жубаниязова Сымбат Ғыйлымқызы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510218400385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Жубанова Рысты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471223300814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Жубаньязов Тлеккабыл Жаксыбаевич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490711401426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Жугунусова Рахиля Хамидулловна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870711300779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Жулдасбаев Ерсаин Саинович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641030301740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Жулдасбаев Саин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630810403421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Жулдасбаева Сания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590312301392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Ж 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680718301616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Гали Гумарович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661228300920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Ербулат Крымович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551206301252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Кенжигали Успанович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861025300057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Мырза Рыскалиевич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710528301255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Талдыбек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710309400788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Жумагазиева Анаргул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510320301798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 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580904301061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 Жанбыргали Балмекенович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560527300823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 Мендигалий Балмекенович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840801400342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 Анаргуль Саматқызы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690209302222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Альбек Амангельдиевич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511017301694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Исболат Кубайевич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690413301560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Кайрат Кожагелдиевич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890211400215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Жанна Асилбековна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670520401258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Халилла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940830450774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Жумакулова Асем Нурлановна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811212401207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Жумакулова Нурсауле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860830300050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Азамат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710501300418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Вадим Салимжанович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420623300505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Салимжан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620720302703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690119302560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Азамат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761031302283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Бердибек 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751014300520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Елдар Амангельдиевич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530414301306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Сагидокас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700622302400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Серик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820831400729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Жумашева Гульмира Амангельдиевна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820509451425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Жумашева Майя Максотовна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551008300911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Жумиев Жасталап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660308403208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Жумиева Карлыгаш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550329301437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Сатыбалды Макарович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831204302526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Асылан Серкбаевич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560809301537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Серикбай Жанабергенович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870921301035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Танатар Уразович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640211301731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Ураз Жанабергенович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850314402125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Жупиева Асель Мамаевна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910822350629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Жупулов Айбек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630601302936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Жупулов Мендыбек Асельбекович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861214301469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Жупулов Нурлыбек Туршбекович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820225302299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Дархан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681120303119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Мурат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001026550717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Задыгер Ип "Задыгер" Қобландаұлы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550125300251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Зайдуллин Мнир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640110303799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Зайнулин Батыргали Равильевич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630906301748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Зданов Кенжигали Нармагамбетович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870422302714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Зейнуллин Турар Амангельдиевич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600328403525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Зильгариева 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951125450815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Зильгариева Гулжиһан Садыбекқызы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010241002377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Зкоф Ргп На Пхв "Рвл" Квк И Н Мсх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990223350549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Зубенко Андрей Вячеславович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750801302511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Зубенко Вячеслав Григорьевич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840720302709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Ержан Самиголлиевич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770221301544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Канат Темирханович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710601301747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Арман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890214301808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Арман Райымбекович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850530300880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Торенияз Ишниязович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770504303162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Игизбаев Сарсен Шакитович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750617302521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Игизбаев Тыныш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680730301770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Игильманов Габит Хамитович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751202300294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Игильманов Серик Джубанышевич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940209350672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Идигеев Асыланбек Яулбаевич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940802451610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Идигеева Айдана Сейілханқызы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601125302788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Идреков Серик Ермуханович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900402350832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Эльмир Камильевич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680106301470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Изгулов Сабыргали Аленович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790207303022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Измаилов Бекболат Хабибович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651220301408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Измуханов Кайржан Хамитович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490628460761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Измуханова 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720122401721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Изтелеуова Сания Турлановна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611225301011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Шынгали Укасович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740624302379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Имамбаев Берик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920221350139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Даурен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460801301969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710327302429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Аманжал Куанович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630518301759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Каиржан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660401402910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Имангалиева Галина Павловна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791026300909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Кадыр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510503301594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Сагингалий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511008401265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Патима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741010302423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Имбицкий Иван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901227302379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Инташев Тимур Кусаинович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990121450977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Инташева Татьяна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830802401215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"Алтынгуль"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630610402307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"Калабаева"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560101406387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Иралиева Асия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871114401651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Иралиева Мариям Рахметолиевна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850308302740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Иргалеев Кулканат Губайдуллович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520320301591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Ирманов Салимжан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590803301212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Исагалиев Алибек Баянович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690812302121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Исагалиев Булат Баянович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580417401952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Исалиева Рамзия Галлямовна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680425302116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Исказиев Канат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770204302252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Рафаэль Фатыхович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600105450643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Гульсин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750807402213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Динара Галимжановна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760701301452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 Альжан 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800808301880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 Ерталап 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600821301215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 Куаныш Кумарович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810205402968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Искалиева Эльмира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520605301085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Жанша Саматович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620613302008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Закария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540905301951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Закижан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520929301384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Урунбасар Хадикешович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800818303009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Исмагамбетов Арман Мукангалиевич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690514301586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Нурлан Саламатович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680614300870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Испембетов Айдар Гафуович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660303300320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Испусинов Бисенгали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671117302201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Испусинов Тулеугали Шалкарович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700213302497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Испусинов Халиулла Шалкарович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761113402156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Истелева Жанар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910630351000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Исчанов Ернар Багасгалиевич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690830402146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Исчанова Айгуль Максутовна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850925301419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Иус Максим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590316300841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Иус Сергей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800425302391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Ихласов Жанат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900608350446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Ихсанов Ерденбек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660804302033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Ишаманов Нариман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540628300764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Ишаманов Сансызбай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521226300094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Ишангалиев Кубеген Уалиевич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710309302553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Ишангалиев Шалкар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810916300019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Ишанов Сапар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640524402292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Ишгалиева Зульфира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531011300815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Ишекенов 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531219400901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Ишекенова Губайда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710112300949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Ишикенов Жайык Губайдуллиевич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590805300166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Ишманов Куанышкали Урамбаевич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751106302853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 Алмукан Асылгереевич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790628303537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 Жолдыгали Асылгариевич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640214301966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Жумаш Менешевич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510315302025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Кабдыгалиев Бауржан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691226301498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Кабдышев Мурат Кайржанович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490801302655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Кабжанов Алик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631017301926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Кабидулиев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730826302039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Канат Сагидуллиевич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700414301372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Мурат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830705403056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Кабиева Асемгуль Умирзаковна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960829450405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Кабиева Кымбат Сапаргалиевна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780511300514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Кадыргожин Алмас Жетпискалиевич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660925402672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Кажгалиева Эльвира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710812301289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Кажегалиев Нурболат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551126301476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Казбанов Булат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700716301847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Казекенов Сакен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800715403144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Казекенова Гульназ Исаевна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661126301101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Казенов Ниязбек Бекбулатович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730622402066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Каират Сенбаевич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861004351354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Орынбасар Бакитжанович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740725401763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Казиева Гулжайнат Максотовна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840916401980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Казиева Жанар Сериковна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871114302306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 Жаркын Нурбаевич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550208302010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 Ислям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880205400667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Казымова Динара Бакытжановна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830318302404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Каипов Ардак Сагынович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680620400235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Бибигуль Асмаковна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560810301384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Каймульдинов Аталык Асмакович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960408350221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Кайржанов Даурен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640521300451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Калабаев Аралбай Салыкович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780513303034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Каланчуков Есенжан Каримович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610226301282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Темирбулат Жалгасбаевич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760809302219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Нурлыбек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680105301623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Талгат Жалгасбаевич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760424300508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Талгат Сагинович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550315350353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Темирбулат Болтабаевич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030616650397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Айгүл Нүрлыбекқызы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711114401987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Алтын Умурзаковна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690214302180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 Есмагамбет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720209402673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Замзагул Шалкаровна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851215301784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Калмухамбетов Кенжебек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751121301887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Калмухамбетов Куаныш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770728302915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Калмухамбетов Тулеген Иванович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640918402581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Камешова Бахыт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560811300887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Алибек Куланбекович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640915302310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Асылбек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530322301267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Мухамбет Куланбекович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690628302101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Нурлыбек Гайсиевич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910814450791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Канафина Нургул Тастанбековна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710601302686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Капизов Ерлан Бисенович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850125301034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Капурин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460422300554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Базарбай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731112302031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Ерлан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700908300825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510117401077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Акзира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731217401099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Алмагуль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540212300559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Карабалиев Кажгалий Ажгалиевич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450403300390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Аманжол Макимович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720420302109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Ерболат Рахимович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740720301363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Ержан Аманжлович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721127301219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Ерлан Аманжолович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941202351398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Махамбет Мухитович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700608301169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Жангелды Макссутович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611026402371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Карпунина Маргарита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700421302011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Касанов Сериккали Нугманович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770312300888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Касетов Даулеткали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760320400628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Касетова Тамара Урынгалиевна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651103302003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Асхат Кенесбаевич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850609302787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Катиков Максут Сайынович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910624350801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Катиков Мурат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550129301836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Катиков Саин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930823400153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Катикова Кымбат Есенгалиевна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720627401569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Кейделюк Татьяна Степановна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930801300305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Кенесов Бауыржан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951202450536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Кенесова Гаухар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770420301685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Кенжагалиев Максат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650213450621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Галия Тулегеновна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901001350607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 Руслан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470810300515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Кенжегалиев Максут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820927402261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Кенжегариева Салтанат Андамасовна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800228301560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Кенжигариев Куат Асангалиевич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800226302588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Кетебекова Жанар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580128301201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Кеуелов Салават Каримжанович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951024450370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Кива Екатерина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900612351327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Кива Иван Дмитриевич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660517402055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Кива Светлана Васильевна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600604301225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Кидиргалиев Кайргали Бакитжанович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690502301257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Кидиргалиев Миргали Бахытжанович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580321301332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Кидиргалиев Наурызгали Бахытжанович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720301303338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 Андрей Наильевич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590126301594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Кисикбаев Батыржан Уразгалиевич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651020300521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 Вячеслав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640223302587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Койшебаев Марат Дамсугалиевич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830204301743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Койшибаев Ерик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540410302651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Койшибаев Малик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800525302117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 Омірмурат Кожесулы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900107350274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Комсометов Радмир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680103303064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Коныспаев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710202402633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Коныспаева Коныспаева Уалихановна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540101302295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Косаев Галым Мусоевич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811026301973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Косаев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770720303444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Косжанов Рустам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750516302384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Косниязов Канат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790522350304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Кошевой Дмитрий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550302202041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Кошельняк Владимир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560301400870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Кошельняк Галия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600802402098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Кошкарова Галия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800214303520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Крабалиев Амангельда Нуржанович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460801301304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Куанаев Булат Жубанкулович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561118300763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Куанаев Мурзабулат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641104300090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Куанаев Нурлан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990830350340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Жандос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541212301243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 Кадырбай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561001300777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Бауржан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521107301704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Болат Шуйншкалиевич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821213300656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Дархан Бауыржанович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890530350943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Мурат Ербулатович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931025450848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Кубайдуллина Лаура Максотовна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460428400632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Кубежанова Рахима Каримовна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740509303401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 Женис Саилаубайевич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490213350331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 Сайлаубай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760601403520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Светлана Сапаргалиевна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830106351370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Кубжанов Дауржан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760728400636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Кубжанова Эльвира Сергоевна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531002300965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Болат Каримович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600422401758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Кужанова Нурлыгайын Каримовна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530503301230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Кужебаев Жангаза Мурзаевич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500418301392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Кужиев Бекболат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760405302500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Кужиев 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691215301963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Кужиев Руслан Утепбергенович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720509302995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Кужиев Тулеген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770720301963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Аманжол Кайрамбаевич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680824350610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Гарифолла Тасбаевич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740215302099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Жанибек Касымович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950903350706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Жасланбек Жанибекович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750418301531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Исмагул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580611300229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Тухтарбай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510224401287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Кузбаева Багила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860623351446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Евгений Витальевич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771230402293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Куйшибаева Роза Маликовна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850619401472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Куленко Оксана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670101312764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Кулешов Нурлан Кенесович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620324300754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Кулмагамбетов Сабит Науханович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700707300981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Кулушев Асылбек Сансызбаевич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570108301904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Кульжанов Т?Леген Абдрахманович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800826302450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Кульметенов Даурен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670914301759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Кульниязов Жанибек Кереевич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730404302222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Кульниязов Адилбек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630907402004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Кульниязова Кайрлы Габдылнасыровна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550917301166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Кумысбаев Сенбай Исхакович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560126401223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Кумысбаева Жания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880902351199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 Аслан Рашидович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980602450335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Кунакбаева Гульдана Рашидовна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900928351325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Куненов Айболат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850922301403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Кунсбаев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810525302684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Купашев Тасболат Бахитович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680621301966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Нагметкали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730527001194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Курмангужиев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650630302086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Курмангужиев 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620816301698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Курмангужиев Муханбетжан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850519402249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Курмангужиева Асемгуль Абильжановна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740315302348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Сагыныш Сагиндыкович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681005302733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Талгат Хайрушевич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660716400253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Набира Катетовна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810224402288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Батырхан Темирханович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781117303361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Нурлан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690803302767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Курмашов Самет Суйналиевич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911007302097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Кусашев Нуркиса Жаскленович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850710300353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 Азамат Сатыбалдиевич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000308650397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Куспанова Шолпан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790917303092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Кусыбаев Атабек Тасбаевич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691023301256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Куттиев Айболат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500629301082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Кутуев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510419301260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Кушанбаев Олжагали Жантлеуович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740903300280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Кушбасов Марклен Лукпанович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590115401388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Кушкарбаева Улдай Ханситовна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761007302778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Кушталов Тасболат Темирбулатович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000127550199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Күлниязов Ғани Жанабекұлы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941109450509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Қадыржан Айгерим Канатовна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890928351866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Латифов Турал Рамиз 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690614302056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 Аймырза Лекерович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780110300465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Лукманов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801012302091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 Александр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621032930121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Мажгулов Лукпан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580302301891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Майданов Омар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690124302111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Майданов Серик Ислямович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760527302821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Майнуров Фаниль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740718301681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 Булат Орынгалиевич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410102300743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Макиев Темернар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730922300748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Макиев Темирбулат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560129402357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Максимова Татьяна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940101351584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Максотов Жандос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970524351054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Мақсотов Жантөре Мақсотұлы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960308451956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Мақсотова Рысгүл Жақсығалиқызы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771122302795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 Бектепберген Таубаевич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881212301223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 Еркебулан Таубаевич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841103401814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 Динара Алибековна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630718301964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Мамбетияров Аскар Кошкарбаевич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990101350634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Мамбетияров Арсен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920927400236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Мамбетиярова Улболсын Аскаровна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830518300623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Темиржан Бакытжанович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660216302136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Мардынов Равиль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560928301534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Мардынов Равхат Сарсимбаевич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771222302302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650604301928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 Алпасбай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851101301066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Мурат Амангосович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781228300896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Анвар Мильхатович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651015302194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Ришат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640601301583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Машгулов Адилхан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781127301954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Машигулов Жаскайрат Габдилхалыкович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440105300824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Машигулов Габдилхалык Габдулович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680317302090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Машканов Амиржан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620314302012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Мендалиев Байболат Каиржанович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540219300062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Мендиев Кожантай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720102400407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Менешева Алмагуль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620711301736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Миннегулов Исмагил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561027301846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Мирханов Жунус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000203650366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Мирханова Айнур Жунусовна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640323402973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Мирханова Кумыс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681124300671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Мисиков Сергей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610419301648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Михальчук Василий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810502301482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 Андрей Михайлович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870804301495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 Владимр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580529301579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Молдагалиев Амандаулет Тимжанович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751208302698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Нурбулат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671009301991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Базарбай Кайдарович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650303302276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Елтай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700805300756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Саид Сагидуллиевич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790424403792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Айнагуль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720406402624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Кунслу Жордемовна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720817400553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Нурслу Куанышкалиевна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740303301376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Мулдагалиев Злахан Сеилханович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480605300344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Мулдагалиев Сеилхан Мулдагалиевич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620616401746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Мулдагалиева Гуларим Бахитжанова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810628302436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Мулюков Ринат Талгатович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901213350114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Мунасыпов Рамиль Эльдарович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860517399058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Мунасыпов Дамир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561029301659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Мунасыпов Фаил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660216301881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Мунасыпов Эльдар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781107303753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Мунтиев Нариман Толеушович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630425401432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Мурадимова Нуржауган Каполовна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720605301894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Бауржан Амангалиевич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821023301502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Данияр Курмангазиевич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510106301615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Ельтай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640225301410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Казбек Нугметович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940803350215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Нурлыбек Казбекович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771227400627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Мурзакешова Алтын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630915300789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Муртазин Айшуак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690409302438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Муртазин Булат Шамильевич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710219301136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 Шалкарбай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680927300961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 Шалкыбай Кадыржанович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711111400992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Мусагалиева Клара Куздарбаевна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681202300992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Мусаков Малик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610501305983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Валерий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700923301250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Э 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691118401249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Айслу Иламесовна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590208400810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Гульфаиза Халеловна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880903450925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Индира Каржаубаевна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520303302547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Мухамбетьяров Наурузбай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770708302351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Бауыржан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820528301087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 Виктор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700625302168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Мухитов Наиль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740325301623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Нажмеденов Кадырбек Каримович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641119301942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Нажмеденов Канатбек Каримович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640721401037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Нажмеденова Кулайм Дюйсенбаевна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700603301409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Жаслан Максутович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910423351173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Намиев Казбек Мусаевич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470607301351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Намиев Наурыз Юсупович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800911301791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Нарегеев Эльдар Кибадуллиевич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770522302251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Наренбаев Самат Кылышпаевич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580102305847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Нармагамбетов Утепкали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731011402106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Нармагамбетова Бибибигуль Амандыковна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611224401895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Нармаганбетова Алия Ерлановна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461102300913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Нармухамбетов Амангельды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770918302551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Насыбуллин Ильдар Жаудатович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840614302574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Насыбуллин Эльнур Жаудатович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520102403122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Насырова Шолпан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800527302118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 Андрей Максотович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941224350786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 Данияр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741228301572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 Марат Максатович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680609302037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770330302505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Науризалиев 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520717401060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Науризалиева Жамига Тулегеновна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820518300999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Наурызалиев Бауржан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830104402784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Наушадярова Асылбине Кадиргалиевна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890329300393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Никулин Артем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761102402275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Нияр Мариям Суенгалиевна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761126301836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Даурен Амангелдиевич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611030302515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Канат Сапарович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790926303277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Мурат Каиргелдиевич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570424300072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Нуржан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740624401308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Нургазиева Алмагуль Хасенова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901123350998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Арман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750621302414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Кайрат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670613301376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690901304022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Талгат Рабаевич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690409400874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Айман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690516300790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Нурекенов Малик 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560620301252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Кобланды Сарсенгалиевич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600425301568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Тлеккали Кенжигалиевич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770919302775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Нуркашев Оралбек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850218301961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 Адилжан Улжагалиевич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510211300628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 Бакытжан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501016401326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Нурмуханова Мариям Кубашевна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520625401754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Нурмуханова Набия 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870821400545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Нурмуханова Умит Хайыржановна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670530301167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Куаныш Бакиевич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761018302480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Манас Бакиевич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810808302711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Самиголла Сагидуллович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691120301005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Жаркын Макарович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500819301184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Нурсейтов Ерсаин Кажгалиевич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690828401771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Нурсейтова Гульсим Кабекеновна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500819301184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Нурситов 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580503301696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Нурумбаев Мануарбек 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880618351472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Нурумбаев Мейрамбек Атабаевич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490910302182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Нурумбаев Нурлан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660927301597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Нурумбаев Салауат 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640224301277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Нурушев Мурат Жамильевич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930918301171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Нұрымбай Нұрберген Абатұлы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641118402496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Оканова Мария Сембайевна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751001301448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Орынгалиев Руслан Хайрошевич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880324401187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Орынгалиева Акмарал Куановна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611212402194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Отаргазиева Насип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910802350224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Охасов Азамат Абзалович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981002450475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Өнербек Равига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980522350384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Өтебаев Аман Миржанұлы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840909302677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Папшев Сергей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891123350180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Парада Денис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870224300563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Пельц Леонид Леонидович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880530400109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Пельц Надежда Леонидовна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651128302109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Песчасов Сергей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870720401524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Пилипенко Ирина Абдуллаевна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890815350249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Александр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690917401349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Наталья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610112302499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Пузаков В 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760103303170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 Абат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730413301673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 Жумабек Хайдарович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871211302839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 Серик Сырмович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420816400307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Рабаева Зияш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700524301251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Раймкулов Кемел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811018300555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Ракымберлиев Берик Конысович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741115301337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Ракымберлиев Бибит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000618650194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Бибинур Серккалиевна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690601301740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Рахымберлиев Абай Конысович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550423301933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Рзиев Бахтыгали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771106302758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Рзиев Нурбек Бахтыгалиевич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570917402154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Рзиева Саира Саламатовна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830623402306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Рогозянская Юлия Ивановна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830404402844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Рсалиева Асель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930924351488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 Петр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920817350416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Рыскалиев Нурбек Маратович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940403450534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Рыскалиева Асемгул Маратовна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360208400803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Рыскалиева Орынша Досмукановна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540106301472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Сабдюшев Равхат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700102300774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680101310978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Ермек Хатимович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591227301756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Хамит Фартаевич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951009450389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Асель Шавановна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510720301663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Сагиданов Кенжегали Мусагалиевич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751117302982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 Акылбек Журмагамбетович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680704301937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 Альбек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630516300511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 Кангельды Журмаганбетович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850614451510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Сагингалиева Арайлым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741026302639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 Азамат Кабешович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751117302982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Сагынгалиев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620719301086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Канат Суйинович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840302300660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Мейрхан Суинович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560401401129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Жумазия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931226350923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Мейрамбек Мулкайдарович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771123301801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Сакиев Айтжан Габдолович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610428301348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Самаев Амангельды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610428301348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Самаев Амангельды Урынгалиевич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680927301424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Самаев Мырзагельда Урынгалиевич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461215401972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Самиев Сабыр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440225300450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Самиев Сабыргалий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021024550303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Сапарғалиев Бекзат Жарасқанұлы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730505301491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Сапаргалиев 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390810301219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Сапаргалиев Тулеген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631013300572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Сапиев Айтжан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640511401510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Сапиева Акмарал Санаковна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620121402684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Саранова Шолпан Улжамбаевна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940531350485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Сарбаев Бауржан Сандыбекович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961121350393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Арман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680711301241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Бактыбек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550221301925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Дюсембай 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840523302351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Нурболат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661228450458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Сарбасова Маржан Умбетовна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661209401981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Сарбасова Нурбике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711113300154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Сарекенов Болат Уразгалиевич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480705300185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Жардем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651206302073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Каныбек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590915300848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Сармагамбетов Жаксыгали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780822303509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Сарсангалиев Аскар Ситкалеевич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601111301872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Сарсенгалиев Айса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510823301475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Сарсенгалиев Ситкали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670527300806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Альберт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721112301545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Батырбек Габдолович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730920302416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Ерлан Кореевич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530319350368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Кирей Сарсенович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630409300837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Эдварт Айткалиевич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681101308488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Сарсимбаев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710221450508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Сартбаева Гульзия Сагидулловна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800606302286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 Асамбек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760901301529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 Уразбек Рахметович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990827451150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Сартова Жұмағыз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691203301794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Сасыков Максут Ажгереевич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720216302115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Сасыков Малик Ажгереевич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691106301693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Сасыкова Шандоз Булатовна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660325302585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 Биржан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640702401271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 Урынканым Иркиновна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810102302337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Сатбалдиев Руслан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850827300499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Сатканов Ильяс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791224301379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Сатканов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830318402153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Сатканова Асемгуль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600106302028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Альбек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750921302227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Мади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700629301361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Сейлханов Кайрат Айтимович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861019301578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Сейсов Жоныс Исаевич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580103403565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Сейсова Рысты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721125301368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Сейтказиев Жалгас Заурешович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620318350996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Сейтов Сайлау Манарович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150840018932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Потребительский Кооператив "Жанакуш"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150840009725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Потребительский Кооператив "Шоктыбай"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220340002468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""Кызылтал1""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230240007516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"Спк "Мадина""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930903300766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Сенбаев Сенжан Капашевич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930205300296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Сериккалиев Ерген Кайратович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960113350911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Сәкім Амандық Серікұлы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870226301552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Силыбаев Талгат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540611401494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Силыбаева Жумагыз Узакбаевна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690807302015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Синчук Андрей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720716301010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Сисенгалиев Нурлан Орынбасарович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530514400942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Сисенгалиева Кульшат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441228300261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Сисенов Жакслык Юсупович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760509303207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Сисенов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750503301563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Сисянгужин Асет Жумагужиевич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641104301871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Игорь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630712552503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 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630712302503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 Сергей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740830302637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Соковых Виталий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510815402921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Солонская Елена 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731227301939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Солонский Дмитрий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800322302837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 Владимир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780531302788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Суиндыков Алиби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890727351108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Суиндыков Талгат Канатович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580904301468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Хакимжан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860122302355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Арман Нурбергенович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640614302007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Нурберген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651003301150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Ерболат Махмутович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770803301895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Амирхан Рафхатович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900811350172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Асланбек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651003601150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Ерболат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860111300696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Мирбол Амангалиевич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630516301817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Алибек Халимович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810929301197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Асет Аскарович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521215302066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Аскар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560216301484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Аскар Курмашевич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790404303569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Сансызбай Аскарович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851013302363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Султангереев Рауан Орынбасарович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500715301743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821114402422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Асель Абатовна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631123300677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Сундетов Рахимгалий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791013302489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Бауржан Кулумжанович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750202302812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Болат Саинович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411204300463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Кулымжан Хамитович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970904350884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Нурсултан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810131402778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Таганиязова Тоиндык Есеновна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630611301734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Тажбаев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740420402674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Тажекенов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631020402769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Тажекенова Зинаида Манашевна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831005301942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Тажкенов Абат Кармысович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540112401590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Тажкенова Талшин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611002300843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Мурат Сагитович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530729301294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Нурислям Каймульдинович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880607300237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Нурлан Нурислямович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710810401482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Танбаева Кунжан Сагитовна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670724300817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690219300200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Тасмагамбетов Мирболат Алгалиевич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670922402211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Тасмагамбетова Жамила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750428302584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Таужанов Ермек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670108402117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Тауова Танзила Кыдыровна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970320450291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Телемгенов Азамат Маратович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690916302147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Телемгенов Казый Мажитович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700109402379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Телемгенова Гульзада Суйеуовна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970529351379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Темирболатов Манас Шабайович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590301304029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 Альбек Шандатович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651004301007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 Сабыргали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550619300930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Темиртасов Тулес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940816350860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Тилекшиев Раймбек Булаткалиевич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580228400957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Ткатова Батима Амангальдиевна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910118350593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Тлеккабулов Медет Ерназарович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731221302607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Тлеулиев Серик Тайшибаевич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710625301183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Тльминов Талгат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111240018916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"Win West-Sk"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730730350661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Токенов Нурлан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960811350282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Толегенов Куандык Тлегенович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940512301097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 Абзал Жасуланович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760322302420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 Асылбек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620903301889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 О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920905300616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 Хасенгали Кайратович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790616402502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Тугарисова Бибигуль Аблгазовна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940924450517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Тугарисова Ляззат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931106350693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Туймешев Жубаныш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870716401502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Туймешева Гульназ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631118301707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Туймешов Тулеген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720611301159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Тукашев Нурлан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740327401323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Тукашева Сара Кадыргалиевна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440315301249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Тукупов Жоламан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870831301670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 Дархан Кабидуллиевич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611017402233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Тулепова Манет Журмухамбетовна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560524301499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 Мулдабай Мирзашович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450405300788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 Базарбай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711119301743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 Толеген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391205300741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Тулеушев Кадыргали Амирович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361102300912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Тулеушев Сергалий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500410301696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Тулеушов Бакытжан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830914301159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Тулеушов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640106302263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Тулеушов Серик Кадыргалиевич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920428301314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Тулинов Игорь Игорьевич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601101301927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Туманбаев Альбек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760101306243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Туманбаев Асылбек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641013301212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Туралиев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670601300898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Турганбаев Куат Садыкович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870118302088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Туребеков Амангали Мадиевич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740201302396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Туребеков Берик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661120302355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Турежанов Есенгельды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661120302355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Турежанов Есенгельды Жанзакович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711015301487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Туремуратов Жакия Ойратович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681110402281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Турланова Гулайм Амангалиевна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700208302231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 Марсель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500708401018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Турмагамбетова Куляш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590724401120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Турмагамбетова Сауле Энгельсовна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470209301060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Турунтаев Бакытжан Байдулович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720420302604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Турымтаев Рашид Бахитжанович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931206400489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Туякпаева Турсынай Ахметжановна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940101403124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Жансая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611014300690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Тыщенко Юри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950821450975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Тюлепова Александра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610302302888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Укебаев Досберген Альбергенович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870112401965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Уксукбаева Лаззат Махсотовна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760821300497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Улжагалиев Нурболат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770805403016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Умаргалиева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680324302840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Берик Кадырович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771202350096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860930401732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Назгуль Наурузбаевна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590409401188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Сауле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700425302519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Умидяров Нургали Казыргалиевич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800626302235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Умидяров Ерлан К.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810916401886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Умидярова Арайлым Жардемгалиевна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571007300721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Умирзаков Мурзахан Умирбаевич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610129400838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Умирзакова Жаныл Казбековна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751218302753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Умтанов Арман Ибрашович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820216300520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Унгаралиев Аблай Куздарбаевич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880811351104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Ундаганов Ерлан Бахитжанович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570225301871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Ундаганов Миндагалий Уржанович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600224301130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Кадиргали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780808302961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Нариман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620330301160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Гибадулла Шарифулович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830921301942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Жуматбек Сайнович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320501403269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Уразгалиева Рабига Муксиновна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780721303085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Марлен Браляевич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790111301788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Нургиса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720416300973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Тлеген Браляевич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790114402967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Уразова Гульнара 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830505130289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Уркембаев Нурлыбай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690805301195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Урынгалиев Есенгали Сагидуллиевич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560417301774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Урынгалиев Талгат Сагидуллиевич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790812300671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Урынгалиева Руслан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620920302493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Канат Тлеужанович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590215303054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Абай Каергалиевич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680725301703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Абат Каиргалиевич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680818300542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Артыккалей Казгалиевич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751012302505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Канат Якшигалиевич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540801303219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Уразбай Каиргалиевич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470923401237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Усмангалиева Сабиля Мурзахиетовна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510314401721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870912300424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Рустам Саматович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680601402083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Утарова Гульшат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640223402068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Утарова Куркем Жанабаевна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761026302870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Бауыржан Нуржанович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740415302165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670409302018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Сержан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490901303439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Шарап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750310301356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Утегалиев Бисенгали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760925401962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Утегалиева Ардак Куспановна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910113450979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Мульдер Кайырбековна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770213302608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Минат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560807301376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Нагим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660618301649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Тлеккабыл Филанович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811023401686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Утенова Гуляим Уринбасаровна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740718400945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Утенова Кульзада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950221350332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Утепбергенов Темирлан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520909300887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Утетлеуов Гайса Султангалиевич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540515401958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Утетлуова Тайзиля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720615302169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Утеуов Жоламан Жадигерович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651229300479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Утешев Уразбай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670101308151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Утешов Далел Жумабекович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670516301903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Фаев Владимир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641019300148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Файзулин Бибит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600615300960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Фризин Иван Петрович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760108301518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Хаиров Манас Ескалиевич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940304351032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Хайрошев Ардак Артурович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701103301156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 Адильхан Нурханович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510128301497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 Казбек Кажимович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870509401953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Жадыра Мардановна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820820402130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Зухра Миндагалиевна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620408400678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Клара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560911230070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Марьян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920508350901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Халелов Дамир Габитович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551026300880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Хамидуллин Жубаныш Сисенгазиевич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551001301703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 Берикалий Навиевич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610417302020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 Хамиев Батыргалий Хабибуллиевич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830117400124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Хамиева Лаура Самигулловна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700505301436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 Темирболат Кулумжанович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961221350268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Арман Хамидуллаевич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850822351139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Айбек Улыкпанович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921120300979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Айсултан Уралбайович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901008350348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Нурсултан Уралбаевич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530520301441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Улыкпан Жарасбаевич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661003302140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Уралбай Окасович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960410450457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Динара Тлеккабыловна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580207401673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Халия Хабибуллиновна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910821399062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Хикимов Бердибек Ниязбекович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741014301526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Хитаров Саясат Канапиевич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721127300559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Хитаров Саламат Канапиевич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621010300353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Хитаров Талгат Канапиевич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491112401819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Хлуд Зоя Павловна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520610402295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Хорошилова Валентина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880805401111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Хрипченко Наталья Анатольевна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670101312962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Целуйко Иван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000440001933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 Гу По Охране Лесов Животного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560501304031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Чулаков Нурдавлет Файзуллович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530505302557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Ермеккали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541108301169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Сатыбалды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770526402288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Шагирова Жанар Максутовна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620524301948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Каиржан 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630320303273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Шаманбаев Темиржан Аязбаевич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660716400332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Шамсутдинова Марина Ганиевна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691115499015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Шамшаева Зульфира Гилязетдиновна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581008301638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Шаненов Ермек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610815303181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Шаненов Нурекеш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581211350411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Шатимов Ержан Кабизович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630308403762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Шаухарова Жумазия Кабашовна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730804302316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Шашкеев Азамат Есенович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950617351541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Шекетасов Темирлан 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550207402190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Шибинтаева Зибагуль Мустафиевна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730000008910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Шингужиев Кайрат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640917301105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Шкатаев Махамбет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530205301347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Шорабаев Амангельды Дошевич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760828302174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Шотаев Талгат Сланбекович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800510402337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Шудабаева Самал Саиновна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500301303633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Шумакаев Куанышгерей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601020401923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Шумакаева Зоя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590428402115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Шумакаева Фатима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680814301797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Шунаев Галимгерей Даулеткереевич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590416301685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Шунаев Мырзагерей Даулеткереевич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860517400431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Шундибаева Салтанат Маликовна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680521301724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Шундубаев Серик Куанышевич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590820301700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Шурманов Сериккали Ильясович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580928302060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Шынаров Гайса Шынарович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710826302481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Шынгужиев Кайрат Тулегенович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880705302101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Шынгысбаев Азат Айдарханович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630929402064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Шынгысбаева Батима Зинекешовна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741003302069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 Уразгали Ибрагимович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690612301854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 Бериккали Ибрагимович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730520302685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 Болаткали Ибрагимович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680213300751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 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731224402392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Юмабаева Анаргул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690804301108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Серик Сакимович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840905301954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Яхин Ринат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жеребцоd,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схемы пастбищеоборотов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184900" cy="958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958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 выпасу сельскохозяйственных животных личного подворья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2865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68072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9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1755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 предоставлены в землепользование пастбищепользователям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6845300" cy="939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10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67564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10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0866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1247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2025-2029 годы</w:t>
            </w:r>
          </w:p>
        </w:tc>
      </w:tr>
    </w:tbl>
    <w:bookmarkStart w:name="z11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 населенными пунктами, входящими в сельский округ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5184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