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7dda" w14:textId="2ab7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Чингирлауского района</w:t>
      </w:r>
    </w:p>
    <w:p>
      <w:pPr>
        <w:spacing w:after="0"/>
        <w:ind w:left="0"/>
        <w:jc w:val="both"/>
      </w:pPr>
      <w:r>
        <w:rPr>
          <w:rFonts w:ascii="Times New Roman"/>
          <w:b w:val="false"/>
          <w:i w:val="false"/>
          <w:color w:val="000000"/>
          <w:sz w:val="28"/>
        </w:rPr>
        <w:t>Решение Чингирлауского районного маслихата Западно-Казахстанской области от 4 июня 2024 года № 22-19</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№295 "Об утверждении Типового регламента собрания местного сообщества" (зарегистрированным в Реестре государственной регистрации нормативных правовых актов №15630), районный маслихатРЕШИЛ:</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Чингирлауского района.</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bl>
    <w:bookmarkStart w:name="z8" w:id="3"/>
    <w:p>
      <w:pPr>
        <w:spacing w:after="0"/>
        <w:ind w:left="0"/>
        <w:jc w:val="left"/>
      </w:pPr>
      <w:r>
        <w:rPr>
          <w:rFonts w:ascii="Times New Roman"/>
          <w:b/>
          <w:i w:val="false"/>
          <w:color w:val="000000"/>
        </w:rPr>
        <w:t xml:space="preserve"> Регламент собрания местного сообщества сельских округов Чингирлауского района</w:t>
      </w:r>
    </w:p>
    <w:bookmarkEnd w:id="3"/>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на территории населенных пунктов Чингирлауского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5"/>
    <w:bookmarkStart w:name="z11"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2"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3"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4"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5"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6"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7"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собрания утверждается маслихатом района (города областного значения).</w:t>
      </w:r>
    </w:p>
    <w:bookmarkEnd w:id="12"/>
    <w:bookmarkStart w:name="z18"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19"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14"/>
    <w:bookmarkStart w:name="z20"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1" w:id="16"/>
    <w:p>
      <w:pPr>
        <w:spacing w:after="0"/>
        <w:ind w:left="0"/>
        <w:jc w:val="both"/>
      </w:pPr>
      <w:r>
        <w:rPr>
          <w:rFonts w:ascii="Times New Roman"/>
          <w:b w:val="false"/>
          <w:i w:val="false"/>
          <w:color w:val="000000"/>
          <w:sz w:val="28"/>
        </w:rPr>
        <w:t>
      2) 10-15 тысяч населения – 11-15 членов собрания;</w:t>
      </w:r>
    </w:p>
    <w:bookmarkEnd w:id="16"/>
    <w:bookmarkStart w:name="z22" w:id="17"/>
    <w:p>
      <w:pPr>
        <w:spacing w:after="0"/>
        <w:ind w:left="0"/>
        <w:jc w:val="both"/>
      </w:pPr>
      <w:r>
        <w:rPr>
          <w:rFonts w:ascii="Times New Roman"/>
          <w:b w:val="false"/>
          <w:i w:val="false"/>
          <w:color w:val="000000"/>
          <w:sz w:val="28"/>
        </w:rPr>
        <w:t>
      3) 15-20 тысяч населения – 16-20 членов собрания;</w:t>
      </w:r>
    </w:p>
    <w:bookmarkEnd w:id="17"/>
    <w:bookmarkStart w:name="z23" w:id="18"/>
    <w:p>
      <w:pPr>
        <w:spacing w:after="0"/>
        <w:ind w:left="0"/>
        <w:jc w:val="both"/>
      </w:pPr>
      <w:r>
        <w:rPr>
          <w:rFonts w:ascii="Times New Roman"/>
          <w:b w:val="false"/>
          <w:i w:val="false"/>
          <w:color w:val="000000"/>
          <w:sz w:val="28"/>
        </w:rPr>
        <w:t>
      4) свыше 20 тысяч населения – 21-25 членов собрания.</w:t>
      </w:r>
    </w:p>
    <w:bookmarkEnd w:id="18"/>
    <w:bookmarkStart w:name="z24" w:id="1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25" w:id="20"/>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0"/>
    <w:bookmarkStart w:name="z26"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27"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28"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29" w:id="24"/>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bookmarkEnd w:id="24"/>
    <w:bookmarkStart w:name="z30" w:id="25"/>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1" w:id="26"/>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bookmarkEnd w:id="26"/>
    <w:bookmarkStart w:name="z32"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bookmarkEnd w:id="27"/>
    <w:bookmarkStart w:name="z33"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bookmarkEnd w:id="28"/>
    <w:bookmarkStart w:name="z34" w:id="29"/>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bookmarkEnd w:id="29"/>
    <w:bookmarkStart w:name="z35" w:id="3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Республики Казахстан "О правовых актах";</w:t>
      </w:r>
    </w:p>
    <w:bookmarkEnd w:id="30"/>
    <w:bookmarkStart w:name="z36" w:id="31"/>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bookmarkEnd w:id="31"/>
    <w:bookmarkStart w:name="z37" w:id="3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2"/>
    <w:bookmarkStart w:name="z38" w:id="33"/>
    <w:p>
      <w:pPr>
        <w:spacing w:after="0"/>
        <w:ind w:left="0"/>
        <w:jc w:val="both"/>
      </w:pPr>
      <w:r>
        <w:rPr>
          <w:rFonts w:ascii="Times New Roman"/>
          <w:b w:val="false"/>
          <w:i w:val="false"/>
          <w:color w:val="000000"/>
          <w:sz w:val="28"/>
        </w:rPr>
        <w:t>
      другие текущие вопросы местного сообщества.</w:t>
      </w:r>
    </w:p>
    <w:bookmarkEnd w:id="33"/>
    <w:bookmarkStart w:name="z39" w:id="34"/>
    <w:p>
      <w:pPr>
        <w:spacing w:after="0"/>
        <w:ind w:left="0"/>
        <w:jc w:val="both"/>
      </w:pPr>
      <w:r>
        <w:rPr>
          <w:rFonts w:ascii="Times New Roman"/>
          <w:b w:val="false"/>
          <w:i w:val="false"/>
          <w:color w:val="000000"/>
          <w:sz w:val="28"/>
        </w:rPr>
        <w:t>
      5. Собрание созывается и проводится акимами городов районного значения, сел, поселков, сельских округов самостоятельно либо по инициативе не менее десяти процентов членов собрания, но не реже одного раза в квартал.</w:t>
      </w:r>
    </w:p>
    <w:bookmarkEnd w:id="34"/>
    <w:bookmarkStart w:name="z40" w:id="3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5"/>
    <w:bookmarkStart w:name="z41" w:id="3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6"/>
    <w:bookmarkStart w:name="z42" w:id="37"/>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7"/>
    <w:bookmarkStart w:name="z43" w:id="3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8"/>
    <w:bookmarkStart w:name="z44" w:id="39"/>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9"/>
    <w:bookmarkStart w:name="z45" w:id="4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0"/>
    <w:bookmarkStart w:name="z46" w:id="41"/>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1"/>
    <w:bookmarkStart w:name="z47" w:id="4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2"/>
    <w:bookmarkStart w:name="z48" w:id="43"/>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3"/>
    <w:bookmarkStart w:name="z49" w:id="4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4"/>
    <w:bookmarkStart w:name="z50" w:id="4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5"/>
    <w:bookmarkStart w:name="z51" w:id="4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6"/>
    <w:bookmarkStart w:name="z52" w:id="4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7"/>
    <w:bookmarkStart w:name="z53" w:id="4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(города областного значения),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(города областного значения), представители средств массовой информации и общественных объединений.</w:t>
      </w:r>
    </w:p>
    <w:bookmarkEnd w:id="48"/>
    <w:bookmarkStart w:name="z54" w:id="4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9"/>
    <w:bookmarkStart w:name="z55" w:id="50"/>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0"/>
    <w:bookmarkStart w:name="z56" w:id="5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1"/>
    <w:bookmarkStart w:name="z57" w:id="5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2"/>
    <w:bookmarkStart w:name="z58" w:id="5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3"/>
    <w:bookmarkStart w:name="z59" w:id="5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4"/>
    <w:bookmarkStart w:name="z60" w:id="55"/>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5"/>
    <w:bookmarkStart w:name="z61" w:id="5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6"/>
    <w:bookmarkStart w:name="z62" w:id="5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7"/>
    <w:bookmarkStart w:name="z63" w:id="58"/>
    <w:p>
      <w:pPr>
        <w:spacing w:after="0"/>
        <w:ind w:left="0"/>
        <w:jc w:val="both"/>
      </w:pPr>
      <w:r>
        <w:rPr>
          <w:rFonts w:ascii="Times New Roman"/>
          <w:b w:val="false"/>
          <w:i w:val="false"/>
          <w:color w:val="000000"/>
          <w:sz w:val="28"/>
        </w:rPr>
        <w:t>
      1) дата и место проведения собрания;</w:t>
      </w:r>
    </w:p>
    <w:bookmarkEnd w:id="58"/>
    <w:bookmarkStart w:name="z64" w:id="59"/>
    <w:p>
      <w:pPr>
        <w:spacing w:after="0"/>
        <w:ind w:left="0"/>
        <w:jc w:val="both"/>
      </w:pPr>
      <w:r>
        <w:rPr>
          <w:rFonts w:ascii="Times New Roman"/>
          <w:b w:val="false"/>
          <w:i w:val="false"/>
          <w:color w:val="000000"/>
          <w:sz w:val="28"/>
        </w:rPr>
        <w:t>
      2) количество и список членов собрания;</w:t>
      </w:r>
    </w:p>
    <w:bookmarkEnd w:id="59"/>
    <w:bookmarkStart w:name="z65" w:id="6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0"/>
    <w:bookmarkStart w:name="z66" w:id="6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1"/>
    <w:bookmarkStart w:name="z67" w:id="6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2"/>
    <w:bookmarkStart w:name="z68" w:id="6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3"/>
    <w:bookmarkStart w:name="z69" w:id="6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(города областного значения).</w:t>
      </w:r>
    </w:p>
    <w:bookmarkEnd w:id="64"/>
    <w:bookmarkStart w:name="z70" w:id="65"/>
    <w:p>
      <w:pPr>
        <w:spacing w:after="0"/>
        <w:ind w:left="0"/>
        <w:jc w:val="both"/>
      </w:pPr>
      <w:r>
        <w:rPr>
          <w:rFonts w:ascii="Times New Roman"/>
          <w:b w:val="false"/>
          <w:i w:val="false"/>
          <w:color w:val="000000"/>
          <w:sz w:val="28"/>
        </w:rPr>
        <w:t>
      13. .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5"/>
    <w:bookmarkStart w:name="z71" w:id="66"/>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6"/>
    <w:bookmarkStart w:name="z72" w:id="6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7"/>
    <w:bookmarkStart w:name="z73" w:id="68"/>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(города областного значения) протокол собрания местного сообщества, после повторного обсуждения собранием местного сообщества вопросов, вызвавших несогласие.</w:t>
      </w:r>
    </w:p>
    <w:bookmarkEnd w:id="68"/>
    <w:bookmarkStart w:name="z74" w:id="69"/>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(города областного значения)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69"/>
    <w:bookmarkStart w:name="z75" w:id="70"/>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0"/>
    <w:bookmarkStart w:name="z76" w:id="71"/>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1"/>
    <w:bookmarkStart w:name="z77" w:id="7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2"/>
    <w:bookmarkStart w:name="z78" w:id="73"/>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3"/>
    <w:bookmarkStart w:name="z79" w:id="74"/>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(города областного значения) или вышестоящим руководителям должностных лиц ответственных за исполнение решений собрания.</w:t>
      </w:r>
    </w:p>
    <w:bookmarkEnd w:id="74"/>
    <w:bookmarkStart w:name="z80" w:id="7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(города областного значения) или вышестоящим руководством соответствующих должностных лиц.</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