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4ac3" w14:textId="3e14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18 марта 2025 года № 283/35-VIII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образования и накопления коммунальных отходов, утвержденными приказом Министра экологии, геологии и природных ресурсов Республики Казахстан от 1 сентября 2021 года № 347 (зарегистрирован в Реестре государственной регистрации нормативных правовых актов за № 24212), маслихат города Астаны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в городе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Зейнұлқабден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283/35-VIII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города Астаны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Норма, куб. метр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колледжи, вузы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выставочные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быта, обслуживания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Автомойки, АЗС, автостоянки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 (СТО)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салоны красоты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участников*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средняя плотность твердых бытовых отходов - 152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норма накопления твердых бытовых отходов указана на 1000 участников в сутки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