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e837" w14:textId="b55e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11 декабря 2015 года № 367-2307 "Об утверждении норм потребления коммунальных услуг по электроснабжению, теплоснабжению, водоснабжению и водоотведению, газоснабжению по городу Астане для потребителей, не имеющих приборов учета"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января 2025 года № 509-171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Астаны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11 декабря 2015 года № 367-2307 "Об утверждении норм потребления коммунальных услуг по электроснабжению, теплоснабжению, водоснабжению и водоотведению, газоснабжению по городу Астане для потребителей, не имеющих приборов учета" (зарегистрировано в Реестре государственной регистрации нормативных правовых актов за № 995)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энергетики города Астаны"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367-2307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Нормы потребления коммунальных услуг по газоснабжению для потребителей, не имеющих приборов учета, по городу Астане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Правилами расчета и утверждения норм потребления товарного и сжиженного нефтяного газа (далее – Правила),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сентября 2018 года № 377, утверждается следующий расчет нормы потребления сжиженного нефтяного газа при отсутствии приборов учета для города Астаны: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сжиженного нефтяного газа при наличии в жилых помещениях газовых плит и наличии централизованного горячего водоснабжения рассчитываются на основании годовых норм расхода теплоты Q;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среднемесячной нормы потребления сжиженного нефтяного газа для одного человека-Н, кг/чел*месяц проводится по формуле: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Н=Q/Qнв*12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годовая норма расхода теплоты для одного МДж/чел*год=3850 МДж/чел*год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Qнв – низшая массовая теплота сгорания сжиженного нефтяного газа, МДж/кг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низшей массовой теплоты сгорания – Qнв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Поступающий газ по нормативам должен иметь состав в холодный – зимний период времени (с 1 октября по 1 мая) 80% пропана и 20% бутана, в летний – теплый период времени (с 1 мая по 1 октября) состав газа должен иметь 40% пропана и 60% бутана.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принимается величина низшей массовой теплоты сгорания для холодного и теплого периода времени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 3.2) – 46,3 МДж/кг в зимний период и 46,0 МДж/кг в летний период. Для расчета выводится среднемесячная величина низшей массовой теплоты сгорания: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Qнв = (46,3*7+46,0*5)/12=46,17 МДж/кг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расчет среднемесячной нормы потребления сжиженного нефтяного газа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Н=3850 МДж/чел*год/ (46,17 МДж/кг*12)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Н=6,95 кг/чел.мес.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утверждается следующий расчет нормы потребления товарного газа при отсутствии приборов учета для города Астаны: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Среднемесячная 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 на одного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газового водонагревателя (при отсутствии центрального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 на одного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 на одного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Индивидуальное (поквартирное) отопление жилых помещений (индивидуальных жилых домов, квартир, комнат)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 на один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