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ade8" w14:textId="00fa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Руководителя Судебной администрации Республики Казахстан от 16 января 2024 года № 6001-24-7-6/19 "Об утверждении положений о территориальных подразделениях Судебной администрации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28 февраля 2025 года № 6001-25-7-6/62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Судебной администрации Республики Казахстан от 16 января 2024 года № 6001-24-7-6/19 "Об утверждении положений о территориальных подразделениях Судебной администрации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области Абай: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 и 9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"8.Администратор суда района Мақаншы области Абай;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межрайонного суда по гражданским делам города Семея области Абай";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 и 11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Администратор специализированного межрайонного суда по административным правонарушениям города Семея области Абай;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11.Администратор специализированного межрайонного следственного суда города Семея области Абай";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Администратор межрайонного суда по уголовным делам города Семея области Абай";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Акмолинской области: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Актюбинской области: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Алматинской области: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 дополнить строкой, порядковый номер 19 следующего содержания: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"19.Администратор суда города Алатау Алматинской области";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Атырауской области дополнить подпунктом 7-1) следующего содержания: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Западно-Казахстанской области дополнить подпунктом 7-1) следующего содержания: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Жамбылской области дополнить подпунктом 7-1) следующего содержания: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области Жетісу дополнить подпунктом 7-1) следующего содержания: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Карагандинской области дополнить подпунктом 7-1) следующего содержания: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Костанайской области: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исключить;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 изложить в следующей редакции: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"17.Администратор Костанайского межрайонного суда Костанайской области";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Кызылординской области дополнить подпунктом 7-1) следующего содержания: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Мангистауской области дополнить подпунктом 7-1) следующего содержания: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Павлодарской области: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Администратор межрайонного суда по гражданским делам города Павлодар Павлодарской области";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3, 4 и 5 изложить в следующей редакции: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"3.Администратор межрайонного суда по уголовным делам города Павлодар Павлодарской области";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4.Администратор специализированного межрайонного суда по административным правонарушениям города Павлодара Павлодарской области;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межрайонного суда города Аксу Павлодарской области";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13 исключить;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в следующей редакции: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Администратор специализированного межрайонного следственного суда города Павлодара Павлодарской области";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Северо-Казахстанской области: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Департамента: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 изложить в следующей редакции: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Администратор межрайонного суда района Шал акына Северо-Казахстанской области";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15 исключить; 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Туркестанской области: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Департамента: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Администратор специализированного межрайонного суда по административным правонарушениям города Туркестана Туркестанской области";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 изложить в следующей редакции: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.Администратор межрайонного суда города Туркестана Туркестанской области";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изложить в следующей редакции: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Администратор специализированного межрайонного следственного суда города Туркестана Туркестанской области";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области Ұлытау дополнить подпунктом 7-1) следующего содержания: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Судебной администрации Республики Казахстан по Восточно-Казахстанской области: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филиалов Департамента дополнить строками, порядковые номер 21 и 22 следующего содержания: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Администратор суда района Марқакөл Восточно-Казахстанской области;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суда района Үлкен Нарын Восточно-Казахстанской области";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городу Астане дополнить подпунктом 7-1) следующего содержания: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городу Алматы дополнить подпунктом 7-1) следующего содержания:</w:t>
      </w:r>
    </w:p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Судебной администрации Республики Казахстан по городу Шымкенту дополнить подпунктом 7-1) следующего содержания: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Военного суда Судебной администрации Республики Казахстан дополнить подпунктом 7-1) следующего содержания:</w:t>
      </w:r>
    </w:p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приема;".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подразделений Судебной администрации принять соответствующие меры, вытекающие из настоящего приказа.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2025 года № 778 "Об образовании, реорганизации и переименовании некоторых судов Республики Казахстан и кадровых вопросах судов Республики Казахстан".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Судебной администрации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Абай"</w:t>
      </w:r>
    </w:p>
    <w:bookmarkEnd w:id="93"/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Абай" (далее Департамент) является территориальным подразделением Судебной администрации Республики Казахстан (далее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071400, область Абай, город Семей, улица Танирбергенова, дом № 1.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республиканское государственное учреждение "Департамент Судебной администрации Республики Казахстан по области Абай".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7"/>
    <w:bookmarkStart w:name="z13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3"/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5"/>
    <w:bookmarkStart w:name="z16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6"/>
    <w:bookmarkStart w:name="z16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7"/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38"/>
    <w:bookmarkStart w:name="z16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39"/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0"/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5"/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47"/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54"/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56"/>
    <w:bookmarkStart w:name="z18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7"/>
    <w:bookmarkStart w:name="z18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58"/>
    <w:bookmarkStart w:name="z18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5"/>
    <w:bookmarkStart w:name="z19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6"/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1"/>
    <w:bookmarkStart w:name="z20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 области Абай;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Аягозского районного суда области Абай;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Бескарагайского районного суда области Абай;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Бородулихинского районного суда области Абай;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Жарминского районного суда области Абай;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Кокпектинского районного суда области Абай;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Курчатовского городского суда области Абай;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района Мақаншы области Абай;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межрайонного суда по гражданским делам города Семея области Абай;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Семея области Абай;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следственного суда города Семея области Абай;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области Абай;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области Абай;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 области Абай;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административного суда области Абай;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межрайонного суда по уголовным делам города Семея области Абай;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Ақсуат области Абай;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Урджарского районного суда области Абай.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22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Акмолинской области"</w:t>
      </w:r>
    </w:p>
    <w:bookmarkEnd w:id="194"/>
    <w:bookmarkStart w:name="z22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Акмолинской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8"/>
    <w:bookmarkStart w:name="z22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020000, Акмолинская область, город Кокшетау, улица Н. Назарбаева, дом № 39.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Акмолинской области".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8"/>
    <w:bookmarkStart w:name="z23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48"/>
    <w:bookmarkStart w:name="z27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61"/>
    <w:bookmarkStart w:name="z29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263"/>
    <w:bookmarkStart w:name="z29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64"/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67"/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72"/>
    <w:bookmarkStart w:name="z30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3"/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Кокшетауского городского суда Акмолинской области;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специализированного суда по административным правонарушениям города Кокшетау Акмолинской области;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Акмолинской области;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Степногорского городского суда Акмолинской области;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Аккольского районного суда Акмолинской области;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Аршалынского районного суда Акмолинской области;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Астраханского районного суда Акмолинской области;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Атбасарского районного суда Акмолинской области;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Буландынского районного суда Акмолинской области;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Егиндыкольского районного суда Акмолинской области;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Биржан сал Акмолинской области;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города Косшы Акмолинской области;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Ерейментауского районного суда Акмолинской области;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Есильского районного суда Акмолинской области;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Жаксынского районного суда Акмолинской области;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Жаркаинского районного суда Акмолинской области;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Зерендинского районного суда Акмолинской области;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Коргалжынского районного суда Акмолинской области;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Сандыктауского районного суда Акмолинской области;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Целиноградского районного суда Акмолинской области;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Шортандинского районного суда Акмолинской области;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Бурабайского районного суда Акмолинской области;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административного суда Акмолинской области;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следственного суда города Кокшетау Акмолинской области;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Акмолинской области;</w:t>
      </w:r>
    </w:p>
    <w:bookmarkEnd w:id="300"/>
    <w:bookmarkStart w:name="z33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уголовным делам Акмолинской области.</w:t>
      </w:r>
    </w:p>
    <w:bookmarkEnd w:id="301"/>
    <w:bookmarkStart w:name="z33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33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Актюбинской области"</w:t>
      </w:r>
    </w:p>
    <w:bookmarkEnd w:id="303"/>
    <w:bookmarkStart w:name="z33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Актюбинской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030000, Актюбинская область, город Актобе, улица Сатпаева, дом № 2Б.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Актюбинской области".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7"/>
    <w:bookmarkStart w:name="z34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318"/>
    <w:bookmarkStart w:name="z35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319"/>
    <w:bookmarkStart w:name="z35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0"/>
    <w:bookmarkStart w:name="z35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1"/>
    <w:bookmarkStart w:name="z35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322"/>
    <w:bookmarkStart w:name="z35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323"/>
    <w:bookmarkStart w:name="z35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324"/>
    <w:bookmarkStart w:name="z35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325"/>
    <w:bookmarkStart w:name="z35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26"/>
    <w:bookmarkStart w:name="z35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7"/>
    <w:bookmarkStart w:name="z35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28"/>
    <w:bookmarkStart w:name="z36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29"/>
    <w:bookmarkStart w:name="z36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30"/>
    <w:bookmarkStart w:name="z36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31"/>
    <w:bookmarkStart w:name="z36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332"/>
    <w:bookmarkStart w:name="z36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333"/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336"/>
    <w:bookmarkStart w:name="z36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337"/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342"/>
    <w:bookmarkStart w:name="z3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343"/>
    <w:bookmarkStart w:name="z3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344"/>
    <w:bookmarkStart w:name="z3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345"/>
    <w:bookmarkStart w:name="z3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346"/>
    <w:bookmarkStart w:name="z3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347"/>
    <w:bookmarkStart w:name="z3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348"/>
    <w:bookmarkStart w:name="z3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349"/>
    <w:bookmarkStart w:name="z3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350"/>
    <w:bookmarkStart w:name="z3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351"/>
    <w:bookmarkStart w:name="z3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52"/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353"/>
    <w:bookmarkStart w:name="z3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354"/>
    <w:bookmarkStart w:name="z3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355"/>
    <w:bookmarkStart w:name="z3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356"/>
    <w:bookmarkStart w:name="z3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357"/>
    <w:bookmarkStart w:name="z38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58"/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59"/>
    <w:bookmarkStart w:name="z3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360"/>
    <w:bookmarkStart w:name="z3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361"/>
    <w:bookmarkStart w:name="z3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62"/>
    <w:bookmarkStart w:name="z3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363"/>
    <w:bookmarkStart w:name="z3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364"/>
    <w:bookmarkStart w:name="z3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65"/>
    <w:bookmarkStart w:name="z3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366"/>
    <w:bookmarkStart w:name="z3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376"/>
    <w:bookmarkStart w:name="z40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81"/>
    <w:bookmarkStart w:name="z413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82"/>
    <w:bookmarkStart w:name="z4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83"/>
    <w:bookmarkStart w:name="z4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384"/>
    <w:bookmarkStart w:name="z4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города Актобе Актюбинской области;</w:t>
      </w:r>
    </w:p>
    <w:bookmarkEnd w:id="385"/>
    <w:bookmarkStart w:name="z41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Актобе Актюбинской области;</w:t>
      </w:r>
    </w:p>
    <w:bookmarkEnd w:id="386"/>
    <w:bookmarkStart w:name="z4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суда по административным правонарушениям города Актобе Актюбинской области;</w:t>
      </w:r>
    </w:p>
    <w:bookmarkEnd w:id="387"/>
    <w:bookmarkStart w:name="z4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Актюбинской области;</w:t>
      </w:r>
    </w:p>
    <w:bookmarkEnd w:id="388"/>
    <w:bookmarkStart w:name="z4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суда № 3 города Актобе Актюбинской области;</w:t>
      </w:r>
    </w:p>
    <w:bookmarkEnd w:id="389"/>
    <w:bookmarkStart w:name="z4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Алгинского районного суда Актюбинской области;</w:t>
      </w:r>
    </w:p>
    <w:bookmarkEnd w:id="390"/>
    <w:bookmarkStart w:name="z4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Айтекебийского районного суда Актюбинской области;</w:t>
      </w:r>
    </w:p>
    <w:bookmarkEnd w:id="391"/>
    <w:bookmarkStart w:name="z4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Байганинского районного суда Актюбинской области;</w:t>
      </w:r>
    </w:p>
    <w:bookmarkEnd w:id="392"/>
    <w:bookmarkStart w:name="z4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Каргалинского районного суда Актюбинской области;</w:t>
      </w:r>
    </w:p>
    <w:bookmarkEnd w:id="393"/>
    <w:bookmarkStart w:name="z4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Кобдинского районного суда Актюбинской области;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Мартукского районного суда Актюбинской области;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Мугалжарского районного суда Актюбинской области;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Уилского районного суда Актюбинской области;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Темирского районного суда Актюбинской области;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Хромтауского районного суда Актюбинской области;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Шалкарского районного суда Актюбинской области;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Иргизского районного суда Актюбинской области;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 Актюбинской области;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следственного суда города Актобе Актюбинской области;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Актюбинской области;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Актюбинской области;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43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Алматинской области"</w:t>
      </w:r>
    </w:p>
    <w:bookmarkEnd w:id="407"/>
    <w:bookmarkStart w:name="z44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8"/>
    <w:bookmarkStart w:name="z44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Алматинской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409"/>
    <w:bookmarkStart w:name="z44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0"/>
    <w:bookmarkStart w:name="z44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11"/>
    <w:bookmarkStart w:name="z44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12"/>
    <w:bookmarkStart w:name="z44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13"/>
    <w:bookmarkStart w:name="z44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14"/>
    <w:bookmarkStart w:name="z44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415"/>
    <w:bookmarkStart w:name="z44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040800, Алматинская область, город Қонаев, улица Набережная, дом № 9/1.</w:t>
      </w:r>
    </w:p>
    <w:bookmarkEnd w:id="416"/>
    <w:bookmarkStart w:name="z4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Алматинской области".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21"/>
    <w:bookmarkStart w:name="z45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450"/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461"/>
    <w:bookmarkStart w:name="z49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66"/>
    <w:bookmarkStart w:name="z49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467"/>
    <w:bookmarkStart w:name="z50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468"/>
    <w:bookmarkStart w:name="z50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69"/>
    <w:bookmarkStart w:name="z50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470"/>
    <w:bookmarkStart w:name="z50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471"/>
    <w:bookmarkStart w:name="z50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472"/>
    <w:bookmarkStart w:name="z50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73"/>
    <w:bookmarkStart w:name="z50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474"/>
    <w:bookmarkStart w:name="z50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75"/>
    <w:bookmarkStart w:name="z50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476"/>
    <w:bookmarkStart w:name="z50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477"/>
    <w:bookmarkStart w:name="z51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478"/>
    <w:bookmarkStart w:name="z51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79"/>
    <w:bookmarkStart w:name="z51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480"/>
    <w:bookmarkStart w:name="z51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81"/>
    <w:bookmarkStart w:name="z51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482"/>
    <w:bookmarkStart w:name="z51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483"/>
    <w:bookmarkStart w:name="z51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484"/>
    <w:bookmarkStart w:name="z51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85"/>
    <w:bookmarkStart w:name="z51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86"/>
    <w:bookmarkStart w:name="z51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87"/>
    <w:bookmarkStart w:name="z52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488"/>
    <w:bookmarkStart w:name="z52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Балхашского районного суда Алматинской области;</w:t>
      </w:r>
    </w:p>
    <w:bookmarkEnd w:id="489"/>
    <w:bookmarkStart w:name="z52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Енбекшиказахского районного суда Алматинской области;</w:t>
      </w:r>
    </w:p>
    <w:bookmarkEnd w:id="490"/>
    <w:bookmarkStart w:name="z52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Жамбылского районного суда Алматинской области;</w:t>
      </w:r>
    </w:p>
    <w:bookmarkEnd w:id="491"/>
    <w:bookmarkStart w:name="z52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Илийского районного суда Алматинской области;</w:t>
      </w:r>
    </w:p>
    <w:bookmarkEnd w:id="492"/>
    <w:bookmarkStart w:name="z52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Карасайского районного суда Алматинской области;</w:t>
      </w:r>
    </w:p>
    <w:bookmarkEnd w:id="493"/>
    <w:bookmarkStart w:name="z52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Карасайского специализированного межрайонного суда по административным правонарушениям Алматинской области;</w:t>
      </w:r>
    </w:p>
    <w:bookmarkEnd w:id="494"/>
    <w:bookmarkStart w:name="z52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Кегенского районного суда Алматинской области;</w:t>
      </w:r>
    </w:p>
    <w:bookmarkEnd w:id="495"/>
    <w:bookmarkStart w:name="z52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Енбекшиказахского района Алматинской области;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Райымбекского районного суда Алматинской области;</w:t>
      </w:r>
    </w:p>
    <w:bookmarkEnd w:id="497"/>
    <w:bookmarkStart w:name="z5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Алматинской области;</w:t>
      </w:r>
    </w:p>
    <w:bookmarkEnd w:id="498"/>
    <w:bookmarkStart w:name="z5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Алматинской области;</w:t>
      </w:r>
    </w:p>
    <w:bookmarkEnd w:id="499"/>
    <w:bookmarkStart w:name="z5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Алматинской области;</w:t>
      </w:r>
    </w:p>
    <w:bookmarkEnd w:id="500"/>
    <w:bookmarkStart w:name="z5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Алматинской области;</w:t>
      </w:r>
    </w:p>
    <w:bookmarkEnd w:id="501"/>
    <w:bookmarkStart w:name="z5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Қонаев Алматинской области;</w:t>
      </w:r>
    </w:p>
    <w:bookmarkEnd w:id="502"/>
    <w:bookmarkStart w:name="z5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административным правонарушениям города Қонаев Алматинской области;</w:t>
      </w:r>
    </w:p>
    <w:bookmarkEnd w:id="503"/>
    <w:bookmarkStart w:name="z5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суда города Қонаев Алматинской области;</w:t>
      </w:r>
    </w:p>
    <w:bookmarkEnd w:id="504"/>
    <w:bookmarkStart w:name="z5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Талгарского районного суда Алматинской области;</w:t>
      </w:r>
    </w:p>
    <w:bookmarkEnd w:id="505"/>
    <w:bookmarkStart w:name="z5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Уйгурского районного суда Алматинской области;</w:t>
      </w:r>
    </w:p>
    <w:bookmarkEnd w:id="506"/>
    <w:bookmarkStart w:name="z5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суда города Алатау Алматинской области.</w:t>
      </w:r>
    </w:p>
    <w:bookmarkEnd w:id="507"/>
    <w:bookmarkStart w:name="z5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5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54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Атырауской области"</w:t>
      </w:r>
    </w:p>
    <w:bookmarkEnd w:id="509"/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Атырауской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13"/>
    <w:bookmarkStart w:name="z54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060009, Атырауская область, город Атырау, проспект Сатпаева, дом № 62.</w:t>
      </w:r>
    </w:p>
    <w:bookmarkEnd w:id="518"/>
    <w:bookmarkStart w:name="z55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Атырауской области".</w:t>
      </w:r>
    </w:p>
    <w:bookmarkEnd w:id="519"/>
    <w:bookmarkStart w:name="z55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3"/>
    <w:bookmarkStart w:name="z55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563"/>
    <w:bookmarkStart w:name="z597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80"/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82"/>
    <w:bookmarkStart w:name="z616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87"/>
    <w:bookmarkStart w:name="z62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Атырауской области;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Атырауского городского суда Атырауской области;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Атырау Атырауской области;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Атырау Атырауской области;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Жылыойского районного суда Атырауской области;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Индерского районного суда Атырауской области;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Исатайского районного суда Атырауской области;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Курмангазинского районного суда Атырауской области;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Кызылкогинского районного суда Атырауской области;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Макатского районного суда Атырауской области;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Махамбетского районного суда Атырауской области;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административного суда Атырауской области;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Атырау Атырауской области;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делам несовершеннолетних Атырауской области;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уголовным делам Атырауской области.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641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Западно-Казахстанской области"</w:t>
      </w:r>
    </w:p>
    <w:bookmarkEnd w:id="607"/>
    <w:bookmarkStart w:name="z642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8"/>
    <w:bookmarkStart w:name="z6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Западно-Казахстанской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609"/>
    <w:bookmarkStart w:name="z6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0"/>
    <w:bookmarkStart w:name="z6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090006, Западно-Казахстанская область, город Уральск, проспект Н.Назарбаева, дом № 204.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Западно-Казахстанской области".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21"/>
    <w:bookmarkStart w:name="z65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28"/>
    <w:bookmarkStart w:name="z66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633"/>
    <w:bookmarkStart w:name="z66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634"/>
    <w:bookmarkStart w:name="z66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35"/>
    <w:bookmarkStart w:name="z67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636"/>
    <w:bookmarkStart w:name="z67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37"/>
    <w:bookmarkStart w:name="z67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38"/>
    <w:bookmarkStart w:name="z6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39"/>
    <w:bookmarkStart w:name="z6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40"/>
    <w:bookmarkStart w:name="z6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41"/>
    <w:bookmarkStart w:name="z6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42"/>
    <w:bookmarkStart w:name="z6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43"/>
    <w:bookmarkStart w:name="z6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44"/>
    <w:bookmarkStart w:name="z67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649"/>
    <w:bookmarkStart w:name="z68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651"/>
    <w:bookmarkStart w:name="z6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652"/>
    <w:bookmarkStart w:name="z68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653"/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661"/>
    <w:bookmarkStart w:name="z696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672"/>
    <w:bookmarkStart w:name="z70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673"/>
    <w:bookmarkStart w:name="z70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674"/>
    <w:bookmarkStart w:name="z70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675"/>
    <w:bookmarkStart w:name="z71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676"/>
    <w:bookmarkStart w:name="z71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677"/>
    <w:bookmarkStart w:name="z71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678"/>
    <w:bookmarkStart w:name="z71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679"/>
    <w:bookmarkStart w:name="z71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680"/>
    <w:bookmarkStart w:name="z715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81"/>
    <w:bookmarkStart w:name="z71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682"/>
    <w:bookmarkStart w:name="z71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683"/>
    <w:bookmarkStart w:name="z71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684"/>
    <w:bookmarkStart w:name="z71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85"/>
    <w:bookmarkStart w:name="z720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86"/>
    <w:bookmarkStart w:name="z72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87"/>
    <w:bookmarkStart w:name="z72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688"/>
    <w:bookmarkStart w:name="z72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Уральского городского суда Западно-Казахстанской области;</w:t>
      </w:r>
    </w:p>
    <w:bookmarkEnd w:id="689"/>
    <w:bookmarkStart w:name="z72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Уральска Западно-Казахстанской области;</w:t>
      </w:r>
    </w:p>
    <w:bookmarkEnd w:id="690"/>
    <w:bookmarkStart w:name="z72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Уральска Западно-Казахстанской области;</w:t>
      </w:r>
    </w:p>
    <w:bookmarkEnd w:id="691"/>
    <w:bookmarkStart w:name="z72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Западно-Казахстанской области;</w:t>
      </w:r>
    </w:p>
    <w:bookmarkEnd w:id="692"/>
    <w:bookmarkStart w:name="z72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Акжаикского районного суда Западно-Казахстанской области;</w:t>
      </w:r>
    </w:p>
    <w:bookmarkEnd w:id="693"/>
    <w:bookmarkStart w:name="z7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Акжаикского района Западно-Казахстанской области;</w:t>
      </w:r>
    </w:p>
    <w:bookmarkEnd w:id="694"/>
    <w:bookmarkStart w:name="z7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Бурлинского районного суда Западно-Казахстанской области;</w:t>
      </w:r>
    </w:p>
    <w:bookmarkEnd w:id="695"/>
    <w:bookmarkStart w:name="z73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Жангалинского районного суда Западно-Казахстанской области;</w:t>
      </w:r>
    </w:p>
    <w:bookmarkEnd w:id="696"/>
    <w:bookmarkStart w:name="z73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Жанибекского районного суда Западно-Казахстанской области;</w:t>
      </w:r>
    </w:p>
    <w:bookmarkEnd w:id="697"/>
    <w:bookmarkStart w:name="z73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района Бәйтерек Западно-Казахстанской области;</w:t>
      </w:r>
    </w:p>
    <w:bookmarkEnd w:id="698"/>
    <w:bookmarkStart w:name="z73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района Бәйтерек Западно-Казахстанской области;</w:t>
      </w:r>
    </w:p>
    <w:bookmarkEnd w:id="699"/>
    <w:bookmarkStart w:name="z73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Казталовского районного суда Западно-Казахстанской области;</w:t>
      </w:r>
    </w:p>
    <w:bookmarkEnd w:id="700"/>
    <w:bookmarkStart w:name="z73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Каратобинского районного суда Западно-Казахстанской области;</w:t>
      </w:r>
    </w:p>
    <w:bookmarkEnd w:id="701"/>
    <w:bookmarkStart w:name="z73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Бокейординского районного суда Западно-Казахстанской области;</w:t>
      </w:r>
    </w:p>
    <w:bookmarkEnd w:id="702"/>
    <w:bookmarkStart w:name="z73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Сырымского районного суда Западно-Казахстанской области;</w:t>
      </w:r>
    </w:p>
    <w:bookmarkEnd w:id="703"/>
    <w:bookmarkStart w:name="z73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Таскалинского районного суда Западно-Казахстанской области;</w:t>
      </w:r>
    </w:p>
    <w:bookmarkEnd w:id="704"/>
    <w:bookmarkStart w:name="z73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Теректинского районного суда Западно-Казахстанской области;</w:t>
      </w:r>
    </w:p>
    <w:bookmarkEnd w:id="705"/>
    <w:bookmarkStart w:name="z74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Чингирлауского районного суда Западно-Казахстанской области;</w:t>
      </w:r>
    </w:p>
    <w:bookmarkEnd w:id="706"/>
    <w:bookmarkStart w:name="z74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Западно-Казахстанской области;</w:t>
      </w:r>
    </w:p>
    <w:bookmarkEnd w:id="707"/>
    <w:bookmarkStart w:name="z74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следственного суда города Уральска Западно-Казахстанской области;</w:t>
      </w:r>
    </w:p>
    <w:bookmarkEnd w:id="708"/>
    <w:bookmarkStart w:name="z74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 Западно-Казахстанской области;</w:t>
      </w:r>
    </w:p>
    <w:bookmarkEnd w:id="709"/>
    <w:bookmarkStart w:name="z74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 Западно-Казахстанской области.</w:t>
      </w:r>
    </w:p>
    <w:bookmarkEnd w:id="710"/>
    <w:bookmarkStart w:name="z74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7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747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Жамбылской области"</w:t>
      </w:r>
    </w:p>
    <w:bookmarkEnd w:id="712"/>
    <w:bookmarkStart w:name="z748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3"/>
    <w:bookmarkStart w:name="z7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Жамбылской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714"/>
    <w:bookmarkStart w:name="z75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15"/>
    <w:bookmarkStart w:name="z75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16"/>
    <w:bookmarkStart w:name="z75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7"/>
    <w:bookmarkStart w:name="z75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718"/>
    <w:bookmarkStart w:name="z75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19"/>
    <w:bookmarkStart w:name="z75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720"/>
    <w:bookmarkStart w:name="z75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080000, Жамбылская область, город Тараз, проспект Төле би, дом № 90.</w:t>
      </w:r>
    </w:p>
    <w:bookmarkEnd w:id="721"/>
    <w:bookmarkStart w:name="z75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Жамбылской области".</w:t>
      </w:r>
    </w:p>
    <w:bookmarkEnd w:id="722"/>
    <w:bookmarkStart w:name="z75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23"/>
    <w:bookmarkStart w:name="z75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24"/>
    <w:bookmarkStart w:name="z76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25"/>
    <w:bookmarkStart w:name="z76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26"/>
    <w:bookmarkStart w:name="z762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727"/>
    <w:bookmarkStart w:name="z76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728"/>
    <w:bookmarkStart w:name="z76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29"/>
    <w:bookmarkStart w:name="z76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30"/>
    <w:bookmarkStart w:name="z76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731"/>
    <w:bookmarkStart w:name="z76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732"/>
    <w:bookmarkStart w:name="z76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733"/>
    <w:bookmarkStart w:name="z76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734"/>
    <w:bookmarkStart w:name="z77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735"/>
    <w:bookmarkStart w:name="z77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36"/>
    <w:bookmarkStart w:name="z77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737"/>
    <w:bookmarkStart w:name="z77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738"/>
    <w:bookmarkStart w:name="z77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739"/>
    <w:bookmarkStart w:name="z77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40"/>
    <w:bookmarkStart w:name="z77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741"/>
    <w:bookmarkStart w:name="z77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742"/>
    <w:bookmarkStart w:name="z77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43"/>
    <w:bookmarkStart w:name="z77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744"/>
    <w:bookmarkStart w:name="z78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745"/>
    <w:bookmarkStart w:name="z78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746"/>
    <w:bookmarkStart w:name="z78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747"/>
    <w:bookmarkStart w:name="z78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748"/>
    <w:bookmarkStart w:name="z78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749"/>
    <w:bookmarkStart w:name="z78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750"/>
    <w:bookmarkStart w:name="z78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751"/>
    <w:bookmarkStart w:name="z78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52"/>
    <w:bookmarkStart w:name="z78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753"/>
    <w:bookmarkStart w:name="z78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54"/>
    <w:bookmarkStart w:name="z79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55"/>
    <w:bookmarkStart w:name="z79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56"/>
    <w:bookmarkStart w:name="z79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57"/>
    <w:bookmarkStart w:name="z79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758"/>
    <w:bookmarkStart w:name="z79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59"/>
    <w:bookmarkStart w:name="z79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760"/>
    <w:bookmarkStart w:name="z79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61"/>
    <w:bookmarkStart w:name="z79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762"/>
    <w:bookmarkStart w:name="z79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763"/>
    <w:bookmarkStart w:name="z79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764"/>
    <w:bookmarkStart w:name="z80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765"/>
    <w:bookmarkStart w:name="z80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766"/>
    <w:bookmarkStart w:name="z802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67"/>
    <w:bookmarkStart w:name="z80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68"/>
    <w:bookmarkStart w:name="z80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769"/>
    <w:bookmarkStart w:name="z80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770"/>
    <w:bookmarkStart w:name="z80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71"/>
    <w:bookmarkStart w:name="z80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772"/>
    <w:bookmarkStart w:name="z80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773"/>
    <w:bookmarkStart w:name="z80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74"/>
    <w:bookmarkStart w:name="z81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775"/>
    <w:bookmarkStart w:name="z81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776"/>
    <w:bookmarkStart w:name="z81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777"/>
    <w:bookmarkStart w:name="z81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78"/>
    <w:bookmarkStart w:name="z81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779"/>
    <w:bookmarkStart w:name="z81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780"/>
    <w:bookmarkStart w:name="z81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781"/>
    <w:bookmarkStart w:name="z81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782"/>
    <w:bookmarkStart w:name="z81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83"/>
    <w:bookmarkStart w:name="z81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84"/>
    <w:bookmarkStart w:name="z82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785"/>
    <w:bookmarkStart w:name="z821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6"/>
    <w:bookmarkStart w:name="z82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787"/>
    <w:bookmarkStart w:name="z82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788"/>
    <w:bookmarkStart w:name="z82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789"/>
    <w:bookmarkStart w:name="z82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90"/>
    <w:bookmarkStart w:name="z826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1"/>
    <w:bookmarkStart w:name="z82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92"/>
    <w:bookmarkStart w:name="z82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793"/>
    <w:bookmarkStart w:name="z82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Таразского городского суда Жамбылской области;</w:t>
      </w:r>
    </w:p>
    <w:bookmarkEnd w:id="794"/>
    <w:bookmarkStart w:name="z83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Тараза Жамбылской области;</w:t>
      </w:r>
    </w:p>
    <w:bookmarkEnd w:id="795"/>
    <w:bookmarkStart w:name="z83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Жамбылской области;</w:t>
      </w:r>
    </w:p>
    <w:bookmarkEnd w:id="796"/>
    <w:bookmarkStart w:name="z8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Тараза Жамбылской области;</w:t>
      </w:r>
    </w:p>
    <w:bookmarkEnd w:id="797"/>
    <w:bookmarkStart w:name="z8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Байзакского районного суда Жамбылской области;</w:t>
      </w:r>
    </w:p>
    <w:bookmarkEnd w:id="798"/>
    <w:bookmarkStart w:name="z8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Жамбылского районного суда Жамбылской области;</w:t>
      </w:r>
    </w:p>
    <w:bookmarkEnd w:id="799"/>
    <w:bookmarkStart w:name="z8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Жуалынского районного суда Жамбылской области;</w:t>
      </w:r>
    </w:p>
    <w:bookmarkEnd w:id="800"/>
    <w:bookmarkStart w:name="z8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Кордайского районного суда Жамбылской области;</w:t>
      </w:r>
    </w:p>
    <w:bookmarkEnd w:id="801"/>
    <w:bookmarkStart w:name="z8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суда района Турара Рыскулова Жамбылской области;</w:t>
      </w:r>
    </w:p>
    <w:bookmarkEnd w:id="802"/>
    <w:bookmarkStart w:name="z8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Меркенского районного суда Жамбылской области;</w:t>
      </w:r>
    </w:p>
    <w:bookmarkEnd w:id="803"/>
    <w:bookmarkStart w:name="z8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Мойынкумского районного суда Жамбылской области;</w:t>
      </w:r>
    </w:p>
    <w:bookmarkEnd w:id="804"/>
    <w:bookmarkStart w:name="z8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Сарысуского районного суда Жамбылской области;</w:t>
      </w:r>
    </w:p>
    <w:bookmarkEnd w:id="805"/>
    <w:bookmarkStart w:name="z8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Таласского районного суда Жамбылской области;</w:t>
      </w:r>
    </w:p>
    <w:bookmarkEnd w:id="806"/>
    <w:bookmarkStart w:name="z8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Шуского районного суда Жамбылской области;</w:t>
      </w:r>
    </w:p>
    <w:bookmarkEnd w:id="807"/>
    <w:bookmarkStart w:name="z8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следственного суда города Тараза Жамбылской области;</w:t>
      </w:r>
    </w:p>
    <w:bookmarkEnd w:id="808"/>
    <w:bookmarkStart w:name="z8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делам несовершеннолетних Жамбылской области;</w:t>
      </w:r>
    </w:p>
    <w:bookmarkEnd w:id="809"/>
    <w:bookmarkStart w:name="z8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уголовным делам Жамбылской области;</w:t>
      </w:r>
    </w:p>
    <w:bookmarkEnd w:id="810"/>
    <w:bookmarkStart w:name="z8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административного суда Жамбылской области.</w:t>
      </w:r>
    </w:p>
    <w:bookmarkEnd w:id="811"/>
    <w:bookmarkStart w:name="z8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849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Жетісу"</w:t>
      </w:r>
    </w:p>
    <w:bookmarkEnd w:id="813"/>
    <w:bookmarkStart w:name="z850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4"/>
    <w:bookmarkStart w:name="z85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Жетісу"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815"/>
    <w:bookmarkStart w:name="z85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16"/>
    <w:bookmarkStart w:name="z85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17"/>
    <w:bookmarkStart w:name="z85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18"/>
    <w:bookmarkStart w:name="z85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819"/>
    <w:bookmarkStart w:name="z85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20"/>
    <w:bookmarkStart w:name="z85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821"/>
    <w:bookmarkStart w:name="z85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040000, область Жетісу, город Талдыкорган, проспект Н. Назарбаева, дом № 53А.</w:t>
      </w:r>
    </w:p>
    <w:bookmarkEnd w:id="822"/>
    <w:bookmarkStart w:name="z85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Жетісу".</w:t>
      </w:r>
    </w:p>
    <w:bookmarkEnd w:id="823"/>
    <w:bookmarkStart w:name="z86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24"/>
    <w:bookmarkStart w:name="z86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25"/>
    <w:bookmarkStart w:name="z86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26"/>
    <w:bookmarkStart w:name="z86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27"/>
    <w:bookmarkStart w:name="z864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828"/>
    <w:bookmarkStart w:name="z86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829"/>
    <w:bookmarkStart w:name="z86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30"/>
    <w:bookmarkStart w:name="z86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31"/>
    <w:bookmarkStart w:name="z86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832"/>
    <w:bookmarkStart w:name="z86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833"/>
    <w:bookmarkStart w:name="z87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834"/>
    <w:bookmarkStart w:name="z87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835"/>
    <w:bookmarkStart w:name="z87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836"/>
    <w:bookmarkStart w:name="z87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37"/>
    <w:bookmarkStart w:name="z87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838"/>
    <w:bookmarkStart w:name="z87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839"/>
    <w:bookmarkStart w:name="z87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840"/>
    <w:bookmarkStart w:name="z87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841"/>
    <w:bookmarkStart w:name="z87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842"/>
    <w:bookmarkStart w:name="z87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843"/>
    <w:bookmarkStart w:name="z88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44"/>
    <w:bookmarkStart w:name="z88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845"/>
    <w:bookmarkStart w:name="z88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846"/>
    <w:bookmarkStart w:name="z88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847"/>
    <w:bookmarkStart w:name="z88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848"/>
    <w:bookmarkStart w:name="z88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849"/>
    <w:bookmarkStart w:name="z88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850"/>
    <w:bookmarkStart w:name="z88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851"/>
    <w:bookmarkStart w:name="z88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852"/>
    <w:bookmarkStart w:name="z88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853"/>
    <w:bookmarkStart w:name="z89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854"/>
    <w:bookmarkStart w:name="z89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855"/>
    <w:bookmarkStart w:name="z89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856"/>
    <w:bookmarkStart w:name="z89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857"/>
    <w:bookmarkStart w:name="z89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858"/>
    <w:bookmarkStart w:name="z89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859"/>
    <w:bookmarkStart w:name="z89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860"/>
    <w:bookmarkStart w:name="z89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861"/>
    <w:bookmarkStart w:name="z89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62"/>
    <w:bookmarkStart w:name="z89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863"/>
    <w:bookmarkStart w:name="z90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864"/>
    <w:bookmarkStart w:name="z90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65"/>
    <w:bookmarkStart w:name="z90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66"/>
    <w:bookmarkStart w:name="z90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867"/>
    <w:bookmarkStart w:name="z904" w:id="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68"/>
    <w:bookmarkStart w:name="z90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69"/>
    <w:bookmarkStart w:name="z90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70"/>
    <w:bookmarkStart w:name="z90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71"/>
    <w:bookmarkStart w:name="z90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2"/>
    <w:bookmarkStart w:name="z90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73"/>
    <w:bookmarkStart w:name="z91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74"/>
    <w:bookmarkStart w:name="z91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75"/>
    <w:bookmarkStart w:name="z91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876"/>
    <w:bookmarkStart w:name="z91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877"/>
    <w:bookmarkStart w:name="z91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878"/>
    <w:bookmarkStart w:name="z91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879"/>
    <w:bookmarkStart w:name="z91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880"/>
    <w:bookmarkStart w:name="z91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881"/>
    <w:bookmarkStart w:name="z91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882"/>
    <w:bookmarkStart w:name="z91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883"/>
    <w:bookmarkStart w:name="z92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884"/>
    <w:bookmarkStart w:name="z92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85"/>
    <w:bookmarkStart w:name="z92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86"/>
    <w:bookmarkStart w:name="z923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87"/>
    <w:bookmarkStart w:name="z92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888"/>
    <w:bookmarkStart w:name="z92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889"/>
    <w:bookmarkStart w:name="z92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890"/>
    <w:bookmarkStart w:name="z92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1"/>
    <w:bookmarkStart w:name="z928" w:id="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2"/>
    <w:bookmarkStart w:name="z92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93"/>
    <w:bookmarkStart w:name="z93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894"/>
    <w:bookmarkStart w:name="z93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районного суда области Жетісу;</w:t>
      </w:r>
    </w:p>
    <w:bookmarkEnd w:id="895"/>
    <w:bookmarkStart w:name="z93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Алакольского районного суда области Жетісу;</w:t>
      </w:r>
    </w:p>
    <w:bookmarkEnd w:id="896"/>
    <w:bookmarkStart w:name="z93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Ескельдинского районного суда области Жетісу;</w:t>
      </w:r>
    </w:p>
    <w:bookmarkEnd w:id="897"/>
    <w:bookmarkStart w:name="z93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Каратальского районного суда области Жетісу;</w:t>
      </w:r>
    </w:p>
    <w:bookmarkEnd w:id="898"/>
    <w:bookmarkStart w:name="z93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Кербулакского районного суда области Жетісу;</w:t>
      </w:r>
    </w:p>
    <w:bookmarkEnd w:id="899"/>
    <w:bookmarkStart w:name="z93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Коксуского районного суда области Жетісу;</w:t>
      </w:r>
    </w:p>
    <w:bookmarkEnd w:id="900"/>
    <w:bookmarkStart w:name="z93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Панфиловского районного суда области Жетісу;</w:t>
      </w:r>
    </w:p>
    <w:bookmarkEnd w:id="901"/>
    <w:bookmarkStart w:name="z93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№2 Алакольского района области Жетісу;</w:t>
      </w:r>
    </w:p>
    <w:bookmarkEnd w:id="902"/>
    <w:bookmarkStart w:name="z93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Сарканского районного суда области Жетісу;</w:t>
      </w:r>
    </w:p>
    <w:bookmarkEnd w:id="903"/>
    <w:bookmarkStart w:name="z94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Талдыкоргана области Жетісу;</w:t>
      </w:r>
    </w:p>
    <w:bookmarkEnd w:id="904"/>
    <w:bookmarkStart w:name="z94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области Жетісу;</w:t>
      </w:r>
    </w:p>
    <w:bookmarkEnd w:id="905"/>
    <w:bookmarkStart w:name="z94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уголовным делам области Жетісу;</w:t>
      </w:r>
    </w:p>
    <w:bookmarkEnd w:id="906"/>
    <w:bookmarkStart w:name="z94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экономического суда области Жетісу;</w:t>
      </w:r>
    </w:p>
    <w:bookmarkEnd w:id="907"/>
    <w:bookmarkStart w:name="z94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области Жетісу;</w:t>
      </w:r>
    </w:p>
    <w:bookmarkEnd w:id="908"/>
    <w:bookmarkStart w:name="z94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Талдыкорганского специализированного межрайонного суда по административным правонарушениям области Жетісу;</w:t>
      </w:r>
    </w:p>
    <w:bookmarkEnd w:id="909"/>
    <w:bookmarkStart w:name="z94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Талдыкорганского городского суда области Жетісу;</w:t>
      </w:r>
    </w:p>
    <w:bookmarkEnd w:id="910"/>
    <w:bookmarkStart w:name="z94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Текелийского городского суда области Жетісу.</w:t>
      </w:r>
    </w:p>
    <w:bookmarkEnd w:id="911"/>
    <w:bookmarkStart w:name="z94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9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950" w:id="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Карагандинской области"</w:t>
      </w:r>
    </w:p>
    <w:bookmarkEnd w:id="913"/>
    <w:bookmarkStart w:name="z951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14"/>
    <w:bookmarkStart w:name="z95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Карагандинской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15"/>
    <w:bookmarkStart w:name="z95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16"/>
    <w:bookmarkStart w:name="z95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17"/>
    <w:bookmarkStart w:name="z95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18"/>
    <w:bookmarkStart w:name="z95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919"/>
    <w:bookmarkStart w:name="z95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20"/>
    <w:bookmarkStart w:name="z95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921"/>
    <w:bookmarkStart w:name="z95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100000, Карагандинская область, город Караганда, микрорайон Байкена Ашимова, строение 16.</w:t>
      </w:r>
    </w:p>
    <w:bookmarkEnd w:id="922"/>
    <w:bookmarkStart w:name="z96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Карагандинской области".</w:t>
      </w:r>
    </w:p>
    <w:bookmarkEnd w:id="923"/>
    <w:bookmarkStart w:name="z96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24"/>
    <w:bookmarkStart w:name="z96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25"/>
    <w:bookmarkStart w:name="z96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26"/>
    <w:bookmarkStart w:name="z96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27"/>
    <w:bookmarkStart w:name="z965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928"/>
    <w:bookmarkStart w:name="z96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929"/>
    <w:bookmarkStart w:name="z96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30"/>
    <w:bookmarkStart w:name="z96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31"/>
    <w:bookmarkStart w:name="z96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932"/>
    <w:bookmarkStart w:name="z97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933"/>
    <w:bookmarkStart w:name="z97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934"/>
    <w:bookmarkStart w:name="z97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935"/>
    <w:bookmarkStart w:name="z97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936"/>
    <w:bookmarkStart w:name="z97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37"/>
    <w:bookmarkStart w:name="z97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938"/>
    <w:bookmarkStart w:name="z97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939"/>
    <w:bookmarkStart w:name="z97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940"/>
    <w:bookmarkStart w:name="z97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41"/>
    <w:bookmarkStart w:name="z97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942"/>
    <w:bookmarkStart w:name="z98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943"/>
    <w:bookmarkStart w:name="z98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44"/>
    <w:bookmarkStart w:name="z98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945"/>
    <w:bookmarkStart w:name="z98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946"/>
    <w:bookmarkStart w:name="z98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947"/>
    <w:bookmarkStart w:name="z98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948"/>
    <w:bookmarkStart w:name="z98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949"/>
    <w:bookmarkStart w:name="z98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950"/>
    <w:bookmarkStart w:name="z98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951"/>
    <w:bookmarkStart w:name="z98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952"/>
    <w:bookmarkStart w:name="z99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953"/>
    <w:bookmarkStart w:name="z99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954"/>
    <w:bookmarkStart w:name="z99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955"/>
    <w:bookmarkStart w:name="z99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956"/>
    <w:bookmarkStart w:name="z99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957"/>
    <w:bookmarkStart w:name="z99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958"/>
    <w:bookmarkStart w:name="z99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959"/>
    <w:bookmarkStart w:name="z99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960"/>
    <w:bookmarkStart w:name="z99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961"/>
    <w:bookmarkStart w:name="z99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962"/>
    <w:bookmarkStart w:name="z100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963"/>
    <w:bookmarkStart w:name="z100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964"/>
    <w:bookmarkStart w:name="z100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965"/>
    <w:bookmarkStart w:name="z100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966"/>
    <w:bookmarkStart w:name="z100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967"/>
    <w:bookmarkStart w:name="z1005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68"/>
    <w:bookmarkStart w:name="z100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69"/>
    <w:bookmarkStart w:name="z100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970"/>
    <w:bookmarkStart w:name="z100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971"/>
    <w:bookmarkStart w:name="z100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72"/>
    <w:bookmarkStart w:name="z101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73"/>
    <w:bookmarkStart w:name="z101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74"/>
    <w:bookmarkStart w:name="z101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75"/>
    <w:bookmarkStart w:name="z101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76"/>
    <w:bookmarkStart w:name="z101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77"/>
    <w:bookmarkStart w:name="z101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78"/>
    <w:bookmarkStart w:name="z101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79"/>
    <w:bookmarkStart w:name="z101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980"/>
    <w:bookmarkStart w:name="z101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81"/>
    <w:bookmarkStart w:name="z101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82"/>
    <w:bookmarkStart w:name="z102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83"/>
    <w:bookmarkStart w:name="z102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84"/>
    <w:bookmarkStart w:name="z102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85"/>
    <w:bookmarkStart w:name="z102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986"/>
    <w:bookmarkStart w:name="z1024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7"/>
    <w:bookmarkStart w:name="z102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988"/>
    <w:bookmarkStart w:name="z102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989"/>
    <w:bookmarkStart w:name="z102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990"/>
    <w:bookmarkStart w:name="z102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91"/>
    <w:bookmarkStart w:name="z1029" w:id="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2"/>
    <w:bookmarkStart w:name="z103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93"/>
    <w:bookmarkStart w:name="z103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994"/>
    <w:bookmarkStart w:name="z103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Казыбекбийского районного суда города Караганды Карагандинской области;</w:t>
      </w:r>
    </w:p>
    <w:bookmarkEnd w:id="995"/>
    <w:bookmarkStart w:name="z103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№2 Казыбекбийского района города Караганды Карагандинской области;</w:t>
      </w:r>
    </w:p>
    <w:bookmarkEnd w:id="996"/>
    <w:bookmarkStart w:name="z103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Карагандинской области;</w:t>
      </w:r>
    </w:p>
    <w:bookmarkEnd w:id="997"/>
    <w:bookmarkStart w:name="z103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Балхашского городского суда Карагандинской области;</w:t>
      </w:r>
    </w:p>
    <w:bookmarkEnd w:id="998"/>
    <w:bookmarkStart w:name="z103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Приозерского городского суда Карагандинской области;</w:t>
      </w:r>
    </w:p>
    <w:bookmarkEnd w:id="999"/>
    <w:bookmarkStart w:name="z103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Саранского городского суда Карагандинской области;</w:t>
      </w:r>
    </w:p>
    <w:bookmarkEnd w:id="1000"/>
    <w:bookmarkStart w:name="z103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Темиртауского городского суда Карагандинской области;</w:t>
      </w:r>
    </w:p>
    <w:bookmarkEnd w:id="1001"/>
    <w:bookmarkStart w:name="z103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Шахтинского городского суда Карагандинской области;</w:t>
      </w:r>
    </w:p>
    <w:bookmarkEnd w:id="1002"/>
    <w:bookmarkStart w:name="z104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Абайского районного суда Карагандинской области;</w:t>
      </w:r>
    </w:p>
    <w:bookmarkEnd w:id="1003"/>
    <w:bookmarkStart w:name="z104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Актогайского районного суда Карагандинской области;</w:t>
      </w:r>
    </w:p>
    <w:bookmarkEnd w:id="1004"/>
    <w:bookmarkStart w:name="z104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Бухар-Жырауского районного суда Карагандинской области;</w:t>
      </w:r>
    </w:p>
    <w:bookmarkEnd w:id="1005"/>
    <w:bookmarkStart w:name="z104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№2 Бухар-Жырауского района Карагандинской области;</w:t>
      </w:r>
    </w:p>
    <w:bookmarkEnd w:id="1006"/>
    <w:bookmarkStart w:name="z104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Каркаралинского районного суда Карагандинской области;</w:t>
      </w:r>
    </w:p>
    <w:bookmarkEnd w:id="1007"/>
    <w:bookmarkStart w:name="z104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Нуринского районного суда Карагандинской области;</w:t>
      </w:r>
    </w:p>
    <w:bookmarkEnd w:id="1008"/>
    <w:bookmarkStart w:name="z104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Осакаровского районного суда Карагандинской области;</w:t>
      </w:r>
    </w:p>
    <w:bookmarkEnd w:id="1009"/>
    <w:bookmarkStart w:name="z104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Шетского районного суда Карагандинской области;</w:t>
      </w:r>
    </w:p>
    <w:bookmarkEnd w:id="1010"/>
    <w:bookmarkStart w:name="z104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районного суда №2 Шетского района Карагандинской области;</w:t>
      </w:r>
    </w:p>
    <w:bookmarkEnd w:id="1011"/>
    <w:bookmarkStart w:name="z104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суда района Әлихан Бөкейхан города Караганды Карагандинской области;</w:t>
      </w:r>
    </w:p>
    <w:bookmarkEnd w:id="1012"/>
    <w:bookmarkStart w:name="z105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суда №2 района Әлихан Бөкейхан города Караганды Карагандинской области;</w:t>
      </w:r>
    </w:p>
    <w:bookmarkEnd w:id="1013"/>
    <w:bookmarkStart w:name="z105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административным правонарушениям города Караганды Карагандинской области;</w:t>
      </w:r>
    </w:p>
    <w:bookmarkEnd w:id="1014"/>
    <w:bookmarkStart w:name="z105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суда по административным правонарушениям города Балхаша Карагандинской области;</w:t>
      </w:r>
    </w:p>
    <w:bookmarkEnd w:id="1015"/>
    <w:bookmarkStart w:name="z105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суда по административным правонарушениям города Темиртау Карагандинской области;</w:t>
      </w:r>
    </w:p>
    <w:bookmarkEnd w:id="1016"/>
    <w:bookmarkStart w:name="z105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суда по административным правонарушениям города Шахтинска Карагандинской области;</w:t>
      </w:r>
    </w:p>
    <w:bookmarkEnd w:id="1017"/>
    <w:bookmarkStart w:name="z105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административного суда Карагандинской области;</w:t>
      </w:r>
    </w:p>
    <w:bookmarkEnd w:id="1018"/>
    <w:bookmarkStart w:name="z105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следственного суда города Караганды Карагандинской области;</w:t>
      </w:r>
    </w:p>
    <w:bookmarkEnd w:id="1019"/>
    <w:bookmarkStart w:name="z105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делам несовершеннолетних Карагандинской области;</w:t>
      </w:r>
    </w:p>
    <w:bookmarkEnd w:id="1020"/>
    <w:bookmarkStart w:name="z105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суда по уголовным делам Карагандинской области.</w:t>
      </w:r>
    </w:p>
    <w:bookmarkEnd w:id="1021"/>
    <w:bookmarkStart w:name="z105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061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Костанайской области"</w:t>
      </w:r>
    </w:p>
    <w:bookmarkEnd w:id="1023"/>
    <w:bookmarkStart w:name="z1062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4"/>
    <w:bookmarkStart w:name="z106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Костанайской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025"/>
    <w:bookmarkStart w:name="z106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26"/>
    <w:bookmarkStart w:name="z106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27"/>
    <w:bookmarkStart w:name="z106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28"/>
    <w:bookmarkStart w:name="z106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029"/>
    <w:bookmarkStart w:name="z106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30"/>
    <w:bookmarkStart w:name="z106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31"/>
    <w:bookmarkStart w:name="z107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110000, Костанайская область, город Костанай, проспект Н. Назарбаева, дом № 233.</w:t>
      </w:r>
    </w:p>
    <w:bookmarkEnd w:id="1032"/>
    <w:bookmarkStart w:name="z107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Костанайской области".</w:t>
      </w:r>
    </w:p>
    <w:bookmarkEnd w:id="1033"/>
    <w:bookmarkStart w:name="z1072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34"/>
    <w:bookmarkStart w:name="z1073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35"/>
    <w:bookmarkStart w:name="z107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36"/>
    <w:bookmarkStart w:name="z107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37"/>
    <w:bookmarkStart w:name="z1076" w:id="10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38"/>
    <w:bookmarkStart w:name="z107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39"/>
    <w:bookmarkStart w:name="z107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40"/>
    <w:bookmarkStart w:name="z107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41"/>
    <w:bookmarkStart w:name="z108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042"/>
    <w:bookmarkStart w:name="z108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043"/>
    <w:bookmarkStart w:name="z108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044"/>
    <w:bookmarkStart w:name="z108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045"/>
    <w:bookmarkStart w:name="z108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046"/>
    <w:bookmarkStart w:name="z108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47"/>
    <w:bookmarkStart w:name="z108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048"/>
    <w:bookmarkStart w:name="z108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049"/>
    <w:bookmarkStart w:name="z108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050"/>
    <w:bookmarkStart w:name="z1089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051"/>
    <w:bookmarkStart w:name="z109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052"/>
    <w:bookmarkStart w:name="z109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053"/>
    <w:bookmarkStart w:name="z109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054"/>
    <w:bookmarkStart w:name="z1093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055"/>
    <w:bookmarkStart w:name="z109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056"/>
    <w:bookmarkStart w:name="z109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057"/>
    <w:bookmarkStart w:name="z1096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058"/>
    <w:bookmarkStart w:name="z1097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059"/>
    <w:bookmarkStart w:name="z1098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060"/>
    <w:bookmarkStart w:name="z1099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061"/>
    <w:bookmarkStart w:name="z1100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062"/>
    <w:bookmarkStart w:name="z1101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063"/>
    <w:bookmarkStart w:name="z1102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064"/>
    <w:bookmarkStart w:name="z1103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065"/>
    <w:bookmarkStart w:name="z1104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066"/>
    <w:bookmarkStart w:name="z1105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067"/>
    <w:bookmarkStart w:name="z110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068"/>
    <w:bookmarkStart w:name="z110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069"/>
    <w:bookmarkStart w:name="z110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070"/>
    <w:bookmarkStart w:name="z110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071"/>
    <w:bookmarkStart w:name="z111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072"/>
    <w:bookmarkStart w:name="z111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73"/>
    <w:bookmarkStart w:name="z111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074"/>
    <w:bookmarkStart w:name="z111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075"/>
    <w:bookmarkStart w:name="z111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076"/>
    <w:bookmarkStart w:name="z1115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077"/>
    <w:bookmarkStart w:name="z111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078"/>
    <w:bookmarkStart w:name="z1117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79"/>
    <w:bookmarkStart w:name="z111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80"/>
    <w:bookmarkStart w:name="z111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081"/>
    <w:bookmarkStart w:name="z112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082"/>
    <w:bookmarkStart w:name="z112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83"/>
    <w:bookmarkStart w:name="z112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084"/>
    <w:bookmarkStart w:name="z112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085"/>
    <w:bookmarkStart w:name="z112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86"/>
    <w:bookmarkStart w:name="z112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087"/>
    <w:bookmarkStart w:name="z112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088"/>
    <w:bookmarkStart w:name="z112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089"/>
    <w:bookmarkStart w:name="z112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представляет Департамент во взаимоотношениях с государственными органами, организациями и гражданами; </w:t>
      </w:r>
    </w:p>
    <w:bookmarkEnd w:id="1090"/>
    <w:bookmarkStart w:name="z112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091"/>
    <w:bookmarkStart w:name="z113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092"/>
    <w:bookmarkStart w:name="z113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093"/>
    <w:bookmarkStart w:name="z113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94"/>
    <w:bookmarkStart w:name="z113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95"/>
    <w:bookmarkStart w:name="z113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96"/>
    <w:bookmarkStart w:name="z113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97"/>
    <w:bookmarkStart w:name="z1136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98"/>
    <w:bookmarkStart w:name="z113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099"/>
    <w:bookmarkStart w:name="z113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100"/>
    <w:bookmarkStart w:name="z113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101"/>
    <w:bookmarkStart w:name="z114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02"/>
    <w:bookmarkStart w:name="z1141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03"/>
    <w:bookmarkStart w:name="z114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04"/>
    <w:bookmarkStart w:name="z114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05"/>
    <w:bookmarkStart w:name="z114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Костанайского городского суда Костанайской области;</w:t>
      </w:r>
    </w:p>
    <w:bookmarkEnd w:id="1106"/>
    <w:bookmarkStart w:name="z114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Костаная Костанайской области;</w:t>
      </w:r>
    </w:p>
    <w:bookmarkEnd w:id="1107"/>
    <w:bookmarkStart w:name="z1146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Аркалыкского городского суда Костанайской области;</w:t>
      </w:r>
    </w:p>
    <w:bookmarkEnd w:id="1108"/>
    <w:bookmarkStart w:name="z114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Лисаковского городского суда Костанайской области;</w:t>
      </w:r>
    </w:p>
    <w:bookmarkEnd w:id="1109"/>
    <w:bookmarkStart w:name="z114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Рудненского городского суда Костанайской области;</w:t>
      </w:r>
    </w:p>
    <w:bookmarkEnd w:id="1110"/>
    <w:bookmarkStart w:name="z114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Костаная Костанайской области;</w:t>
      </w:r>
    </w:p>
    <w:bookmarkEnd w:id="1111"/>
    <w:bookmarkStart w:name="z115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суда по административным правонарушениям города Рудного Костанайской области;</w:t>
      </w:r>
    </w:p>
    <w:bookmarkEnd w:id="1112"/>
    <w:bookmarkStart w:name="z115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Амангельдинского районного суда Костанайской области;</w:t>
      </w:r>
    </w:p>
    <w:bookmarkEnd w:id="1113"/>
    <w:bookmarkStart w:name="z115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Аулиекольского районного суда Костанайской области;</w:t>
      </w:r>
    </w:p>
    <w:bookmarkEnd w:id="1114"/>
    <w:bookmarkStart w:name="z115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Денисовского районного суда Костанайской области;</w:t>
      </w:r>
    </w:p>
    <w:bookmarkEnd w:id="1115"/>
    <w:bookmarkStart w:name="z115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Жангельдинского районного суда Костанайской области;</w:t>
      </w:r>
    </w:p>
    <w:bookmarkEnd w:id="1116"/>
    <w:bookmarkStart w:name="z115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Житикаринского районного суда Костанайской области;</w:t>
      </w:r>
    </w:p>
    <w:bookmarkEnd w:id="1117"/>
    <w:bookmarkStart w:name="z115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Камыстинского районного суда Костанайской области;</w:t>
      </w:r>
    </w:p>
    <w:bookmarkEnd w:id="1118"/>
    <w:bookmarkStart w:name="z115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Карабалыкского районного суда Костанайской области;</w:t>
      </w:r>
    </w:p>
    <w:bookmarkEnd w:id="1119"/>
    <w:bookmarkStart w:name="z115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Карасуского районного суда Костанайской области;</w:t>
      </w:r>
    </w:p>
    <w:bookmarkEnd w:id="1120"/>
    <w:bookmarkStart w:name="z115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Костанайского межрайонного суда Костанайской области;</w:t>
      </w:r>
    </w:p>
    <w:bookmarkEnd w:id="1121"/>
    <w:bookmarkStart w:name="z116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Мендыкаринского районного суда Костанайской области;</w:t>
      </w:r>
    </w:p>
    <w:bookmarkEnd w:id="1122"/>
    <w:bookmarkStart w:name="z116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Наурзумского районного суда Костанайской области;</w:t>
      </w:r>
    </w:p>
    <w:bookmarkEnd w:id="1123"/>
    <w:bookmarkStart w:name="z116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Сарыкольского районного суда Костанайской области;</w:t>
      </w:r>
    </w:p>
    <w:bookmarkEnd w:id="1124"/>
    <w:bookmarkStart w:name="z1163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Беимбета Майлина Костанайской области;</w:t>
      </w:r>
    </w:p>
    <w:bookmarkEnd w:id="1125"/>
    <w:bookmarkStart w:name="z116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Узункольского районного суда Костанайской области;</w:t>
      </w:r>
    </w:p>
    <w:bookmarkEnd w:id="1126"/>
    <w:bookmarkStart w:name="z116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Федоровского районного суда Костанайской области;</w:t>
      </w:r>
    </w:p>
    <w:bookmarkEnd w:id="1127"/>
    <w:bookmarkStart w:name="z116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экономического суда Костанайской области;</w:t>
      </w:r>
    </w:p>
    <w:bookmarkEnd w:id="1128"/>
    <w:bookmarkStart w:name="z1167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делам несовершеннолетних Костанайской области;</w:t>
      </w:r>
    </w:p>
    <w:bookmarkEnd w:id="1129"/>
    <w:bookmarkStart w:name="z116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административного суда Костанайской области;</w:t>
      </w:r>
    </w:p>
    <w:bookmarkEnd w:id="1130"/>
    <w:bookmarkStart w:name="z1169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следственного суда города Костаная Костанайской области;</w:t>
      </w:r>
    </w:p>
    <w:bookmarkEnd w:id="1131"/>
    <w:bookmarkStart w:name="z1170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суда по уголовным делам Костанайской области.</w:t>
      </w:r>
    </w:p>
    <w:bookmarkEnd w:id="1132"/>
    <w:bookmarkStart w:name="z1171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173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Кызылординской области"</w:t>
      </w:r>
    </w:p>
    <w:bookmarkEnd w:id="1134"/>
    <w:bookmarkStart w:name="z1174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5"/>
    <w:bookmarkStart w:name="z117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Кызылординской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136"/>
    <w:bookmarkStart w:name="z117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7"/>
    <w:bookmarkStart w:name="z117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38"/>
    <w:bookmarkStart w:name="z117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9"/>
    <w:bookmarkStart w:name="z117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140"/>
    <w:bookmarkStart w:name="z118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41"/>
    <w:bookmarkStart w:name="z118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142"/>
    <w:bookmarkStart w:name="z118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120014, Кызылординская область, город Кызылорда, улица Айтеке би, здание № 29.</w:t>
      </w:r>
    </w:p>
    <w:bookmarkEnd w:id="1143"/>
    <w:bookmarkStart w:name="z118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Кызылординской области".</w:t>
      </w:r>
    </w:p>
    <w:bookmarkEnd w:id="1144"/>
    <w:bookmarkStart w:name="z118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5"/>
    <w:bookmarkStart w:name="z118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6"/>
    <w:bookmarkStart w:name="z118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47"/>
    <w:bookmarkStart w:name="z118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48"/>
    <w:bookmarkStart w:name="z1188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149"/>
    <w:bookmarkStart w:name="z118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150"/>
    <w:bookmarkStart w:name="z119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51"/>
    <w:bookmarkStart w:name="z119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52"/>
    <w:bookmarkStart w:name="z119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53"/>
    <w:bookmarkStart w:name="z119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54"/>
    <w:bookmarkStart w:name="z1194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55"/>
    <w:bookmarkStart w:name="z1195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56"/>
    <w:bookmarkStart w:name="z1196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57"/>
    <w:bookmarkStart w:name="z1197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58"/>
    <w:bookmarkStart w:name="z1198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59"/>
    <w:bookmarkStart w:name="z1199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60"/>
    <w:bookmarkStart w:name="z1200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161"/>
    <w:bookmarkStart w:name="z1201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62"/>
    <w:bookmarkStart w:name="z1202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163"/>
    <w:bookmarkStart w:name="z1203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64"/>
    <w:bookmarkStart w:name="z1204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65"/>
    <w:bookmarkStart w:name="z1205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166"/>
    <w:bookmarkStart w:name="z1206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167"/>
    <w:bookmarkStart w:name="z1207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168"/>
    <w:bookmarkStart w:name="z1208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169"/>
    <w:bookmarkStart w:name="z1209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170"/>
    <w:bookmarkStart w:name="z1210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171"/>
    <w:bookmarkStart w:name="z1211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172"/>
    <w:bookmarkStart w:name="z1212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173"/>
    <w:bookmarkStart w:name="z1213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174"/>
    <w:bookmarkStart w:name="z1214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175"/>
    <w:bookmarkStart w:name="z1215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76"/>
    <w:bookmarkStart w:name="z1216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177"/>
    <w:bookmarkStart w:name="z1217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178"/>
    <w:bookmarkStart w:name="z1218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179"/>
    <w:bookmarkStart w:name="z1219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180"/>
    <w:bookmarkStart w:name="z1220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181"/>
    <w:bookmarkStart w:name="z1221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182"/>
    <w:bookmarkStart w:name="z1222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83"/>
    <w:bookmarkStart w:name="z1223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184"/>
    <w:bookmarkStart w:name="z1224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185"/>
    <w:bookmarkStart w:name="z1225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86"/>
    <w:bookmarkStart w:name="z1226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187"/>
    <w:bookmarkStart w:name="z1227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188"/>
    <w:bookmarkStart w:name="z1228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89"/>
    <w:bookmarkStart w:name="z1229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90"/>
    <w:bookmarkStart w:name="z1230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91"/>
    <w:bookmarkStart w:name="z1231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92"/>
    <w:bookmarkStart w:name="z1232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93"/>
    <w:bookmarkStart w:name="z1233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194"/>
    <w:bookmarkStart w:name="z1234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195"/>
    <w:bookmarkStart w:name="z1235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96"/>
    <w:bookmarkStart w:name="z1236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197"/>
    <w:bookmarkStart w:name="z1237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198"/>
    <w:bookmarkStart w:name="z1238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199"/>
    <w:bookmarkStart w:name="z1239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00"/>
    <w:bookmarkStart w:name="z1240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201"/>
    <w:bookmarkStart w:name="z124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202"/>
    <w:bookmarkStart w:name="z124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203"/>
    <w:bookmarkStart w:name="z124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204"/>
    <w:bookmarkStart w:name="z124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205"/>
    <w:bookmarkStart w:name="z124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06"/>
    <w:bookmarkStart w:name="z124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207"/>
    <w:bookmarkStart w:name="z1247" w:id="1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08"/>
    <w:bookmarkStart w:name="z124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209"/>
    <w:bookmarkStart w:name="z124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210"/>
    <w:bookmarkStart w:name="z125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211"/>
    <w:bookmarkStart w:name="z125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12"/>
    <w:bookmarkStart w:name="z1252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3"/>
    <w:bookmarkStart w:name="z125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14"/>
    <w:bookmarkStart w:name="z125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215"/>
    <w:bookmarkStart w:name="z125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Кызылординского городского суда Кызылординской области;</w:t>
      </w:r>
    </w:p>
    <w:bookmarkEnd w:id="1216"/>
    <w:bookmarkStart w:name="z1256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Аральского районного суда Кызылординской области;</w:t>
      </w:r>
    </w:p>
    <w:bookmarkEnd w:id="1217"/>
    <w:bookmarkStart w:name="z125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Жалагашского районного суда Кызылординской области;</w:t>
      </w:r>
    </w:p>
    <w:bookmarkEnd w:id="1218"/>
    <w:bookmarkStart w:name="z125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Жанакорганского районного суда Кызылординской области;</w:t>
      </w:r>
    </w:p>
    <w:bookmarkEnd w:id="1219"/>
    <w:bookmarkStart w:name="z125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Казалинского районного суда Кызылординской области;</w:t>
      </w:r>
    </w:p>
    <w:bookmarkEnd w:id="1220"/>
    <w:bookmarkStart w:name="z126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Кармакшинского районного суда Кызылординской области;</w:t>
      </w:r>
    </w:p>
    <w:bookmarkEnd w:id="1221"/>
    <w:bookmarkStart w:name="z126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Сырдарьинского районного суда Кызылординской области;</w:t>
      </w:r>
    </w:p>
    <w:bookmarkEnd w:id="1222"/>
    <w:bookmarkStart w:name="z126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Шиелийского районного суда Кызылординской области;</w:t>
      </w:r>
    </w:p>
    <w:bookmarkEnd w:id="1223"/>
    <w:bookmarkStart w:name="z126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Байконырского городского суда Кызылординской области;</w:t>
      </w:r>
    </w:p>
    <w:bookmarkEnd w:id="1224"/>
    <w:bookmarkStart w:name="z126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города Кызылорды Кызылординской области;</w:t>
      </w:r>
    </w:p>
    <w:bookmarkEnd w:id="1225"/>
    <w:bookmarkStart w:name="z126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Кызылорды Кызылординской области;</w:t>
      </w:r>
    </w:p>
    <w:bookmarkEnd w:id="1226"/>
    <w:bookmarkStart w:name="z126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экономического суда Кызылординской области;</w:t>
      </w:r>
    </w:p>
    <w:bookmarkEnd w:id="1227"/>
    <w:bookmarkStart w:name="z1267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административного суда Кызылординской области;</w:t>
      </w:r>
    </w:p>
    <w:bookmarkEnd w:id="1228"/>
    <w:bookmarkStart w:name="z126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следственного суда города Кызылорды Кызылординской обаласти;</w:t>
      </w:r>
    </w:p>
    <w:bookmarkEnd w:id="1229"/>
    <w:bookmarkStart w:name="z126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Кызылординской области;</w:t>
      </w:r>
    </w:p>
    <w:bookmarkEnd w:id="1230"/>
    <w:bookmarkStart w:name="z127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 Кызылординской области;</w:t>
      </w:r>
    </w:p>
    <w:bookmarkEnd w:id="1231"/>
    <w:bookmarkStart w:name="z127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273" w:id="1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Мангистауской области"</w:t>
      </w:r>
    </w:p>
    <w:bookmarkEnd w:id="1233"/>
    <w:bookmarkStart w:name="z1274" w:id="1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4"/>
    <w:bookmarkStart w:name="z127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Мангистауской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235"/>
    <w:bookmarkStart w:name="z127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6"/>
    <w:bookmarkStart w:name="z127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37"/>
    <w:bookmarkStart w:name="z127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38"/>
    <w:bookmarkStart w:name="z127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239"/>
    <w:bookmarkStart w:name="z128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40"/>
    <w:bookmarkStart w:name="z128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241"/>
    <w:bookmarkStart w:name="z128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130000, Мангистауская область, город Актау, 8 микрорайон, здание № 39В.</w:t>
      </w:r>
    </w:p>
    <w:bookmarkEnd w:id="1242"/>
    <w:bookmarkStart w:name="z128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Мангистауской области".</w:t>
      </w:r>
    </w:p>
    <w:bookmarkEnd w:id="1243"/>
    <w:bookmarkStart w:name="z128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44"/>
    <w:bookmarkStart w:name="z128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5"/>
    <w:bookmarkStart w:name="z128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46"/>
    <w:bookmarkStart w:name="z128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7"/>
    <w:bookmarkStart w:name="z1288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248"/>
    <w:bookmarkStart w:name="z128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249"/>
    <w:bookmarkStart w:name="z129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50"/>
    <w:bookmarkStart w:name="z129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51"/>
    <w:bookmarkStart w:name="z129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252"/>
    <w:bookmarkStart w:name="z129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253"/>
    <w:bookmarkStart w:name="z129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254"/>
    <w:bookmarkStart w:name="z129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255"/>
    <w:bookmarkStart w:name="z129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256"/>
    <w:bookmarkStart w:name="z129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57"/>
    <w:bookmarkStart w:name="z129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258"/>
    <w:bookmarkStart w:name="z129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259"/>
    <w:bookmarkStart w:name="z130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60"/>
    <w:bookmarkStart w:name="z130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61"/>
    <w:bookmarkStart w:name="z130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262"/>
    <w:bookmarkStart w:name="z130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63"/>
    <w:bookmarkStart w:name="z130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64"/>
    <w:bookmarkStart w:name="z130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65"/>
    <w:bookmarkStart w:name="z130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66"/>
    <w:bookmarkStart w:name="z130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67"/>
    <w:bookmarkStart w:name="z130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68"/>
    <w:bookmarkStart w:name="z130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69"/>
    <w:bookmarkStart w:name="z131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270"/>
    <w:bookmarkStart w:name="z131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271"/>
    <w:bookmarkStart w:name="z131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272"/>
    <w:bookmarkStart w:name="z131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273"/>
    <w:bookmarkStart w:name="z131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274"/>
    <w:bookmarkStart w:name="z131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275"/>
    <w:bookmarkStart w:name="z131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76"/>
    <w:bookmarkStart w:name="z131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77"/>
    <w:bookmarkStart w:name="z131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78"/>
    <w:bookmarkStart w:name="z131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279"/>
    <w:bookmarkStart w:name="z132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280"/>
    <w:bookmarkStart w:name="z132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281"/>
    <w:bookmarkStart w:name="z132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82"/>
    <w:bookmarkStart w:name="z132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283"/>
    <w:bookmarkStart w:name="z132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284"/>
    <w:bookmarkStart w:name="z132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285"/>
    <w:bookmarkStart w:name="z132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286"/>
    <w:bookmarkStart w:name="z132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287"/>
    <w:bookmarkStart w:name="z1328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88"/>
    <w:bookmarkStart w:name="z132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89"/>
    <w:bookmarkStart w:name="z133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290"/>
    <w:bookmarkStart w:name="z133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291"/>
    <w:bookmarkStart w:name="z133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2"/>
    <w:bookmarkStart w:name="z133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93"/>
    <w:bookmarkStart w:name="z133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94"/>
    <w:bookmarkStart w:name="z133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95"/>
    <w:bookmarkStart w:name="z133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96"/>
    <w:bookmarkStart w:name="z133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97"/>
    <w:bookmarkStart w:name="z133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98"/>
    <w:bookmarkStart w:name="z133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99"/>
    <w:bookmarkStart w:name="z134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300"/>
    <w:bookmarkStart w:name="z134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01"/>
    <w:bookmarkStart w:name="z134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02"/>
    <w:bookmarkStart w:name="z134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303"/>
    <w:bookmarkStart w:name="z134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304"/>
    <w:bookmarkStart w:name="z134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05"/>
    <w:bookmarkStart w:name="z134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306"/>
    <w:bookmarkStart w:name="z1347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7"/>
    <w:bookmarkStart w:name="z134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308"/>
    <w:bookmarkStart w:name="z134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309"/>
    <w:bookmarkStart w:name="z135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310"/>
    <w:bookmarkStart w:name="z1351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11"/>
    <w:bookmarkStart w:name="z1352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12"/>
    <w:bookmarkStart w:name="z135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3"/>
    <w:bookmarkStart w:name="z135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314"/>
    <w:bookmarkStart w:name="z135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Актауского городского суда Мангистауской области;</w:t>
      </w:r>
    </w:p>
    <w:bookmarkEnd w:id="1315"/>
    <w:bookmarkStart w:name="z135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Актау Мангистауской области;</w:t>
      </w:r>
    </w:p>
    <w:bookmarkEnd w:id="1316"/>
    <w:bookmarkStart w:name="z135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Мангистауской области;</w:t>
      </w:r>
    </w:p>
    <w:bookmarkEnd w:id="1317"/>
    <w:bookmarkStart w:name="z135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Актау Мангистауской области;</w:t>
      </w:r>
    </w:p>
    <w:bookmarkEnd w:id="1318"/>
    <w:bookmarkStart w:name="z135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Жанаозенского городского суда Мангистауской области;</w:t>
      </w:r>
    </w:p>
    <w:bookmarkEnd w:id="1319"/>
    <w:bookmarkStart w:name="z136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Бейнеуского районного суда Мангистауской области;</w:t>
      </w:r>
    </w:p>
    <w:bookmarkEnd w:id="1320"/>
    <w:bookmarkStart w:name="z136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Каракиянского районного суда Мангистауской области;</w:t>
      </w:r>
    </w:p>
    <w:bookmarkEnd w:id="1321"/>
    <w:bookmarkStart w:name="z136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Мангистауского районного суда Мангистауской области;</w:t>
      </w:r>
    </w:p>
    <w:bookmarkEnd w:id="1322"/>
    <w:bookmarkStart w:name="z136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Тупкараганского районного суда Мангистауской области;</w:t>
      </w:r>
    </w:p>
    <w:bookmarkEnd w:id="1323"/>
    <w:bookmarkStart w:name="z136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Мунайлинского районного суда Мангистауской области;</w:t>
      </w:r>
    </w:p>
    <w:bookmarkEnd w:id="1324"/>
    <w:bookmarkStart w:name="z136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следственного суда города Актау Мангистауской области;</w:t>
      </w:r>
    </w:p>
    <w:bookmarkEnd w:id="1325"/>
    <w:bookmarkStart w:name="z136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 Мангистауской области;</w:t>
      </w:r>
    </w:p>
    <w:bookmarkEnd w:id="1326"/>
    <w:bookmarkStart w:name="z136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 Мангистауской области;</w:t>
      </w:r>
    </w:p>
    <w:bookmarkEnd w:id="1327"/>
    <w:bookmarkStart w:name="z1368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административного суда Мангистауской области.</w:t>
      </w:r>
    </w:p>
    <w:bookmarkEnd w:id="1328"/>
    <w:bookmarkStart w:name="z136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371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Павлодарской области"</w:t>
      </w:r>
    </w:p>
    <w:bookmarkEnd w:id="1330"/>
    <w:bookmarkStart w:name="z1372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1"/>
    <w:bookmarkStart w:name="z137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Павлодарской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32"/>
    <w:bookmarkStart w:name="z1374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3"/>
    <w:bookmarkStart w:name="z1375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34"/>
    <w:bookmarkStart w:name="z1376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5"/>
    <w:bookmarkStart w:name="z1377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336"/>
    <w:bookmarkStart w:name="z1378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37"/>
    <w:bookmarkStart w:name="z1379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38"/>
    <w:bookmarkStart w:name="z1380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140000, Павлодарская область, город Павлодар, площадь Победы, дом № 1.</w:t>
      </w:r>
    </w:p>
    <w:bookmarkEnd w:id="1339"/>
    <w:bookmarkStart w:name="z1381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Павлодарской области".</w:t>
      </w:r>
    </w:p>
    <w:bookmarkEnd w:id="1340"/>
    <w:bookmarkStart w:name="z1382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1"/>
    <w:bookmarkStart w:name="z138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42"/>
    <w:bookmarkStart w:name="z138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43"/>
    <w:bookmarkStart w:name="z138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44"/>
    <w:bookmarkStart w:name="z1386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345"/>
    <w:bookmarkStart w:name="z1387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346"/>
    <w:bookmarkStart w:name="z1388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47"/>
    <w:bookmarkStart w:name="z1389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48"/>
    <w:bookmarkStart w:name="z1390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49"/>
    <w:bookmarkStart w:name="z1391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350"/>
    <w:bookmarkStart w:name="z1392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51"/>
    <w:bookmarkStart w:name="z1393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352"/>
    <w:bookmarkStart w:name="z1394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353"/>
    <w:bookmarkStart w:name="z1395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54"/>
    <w:bookmarkStart w:name="z1396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355"/>
    <w:bookmarkStart w:name="z1397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356"/>
    <w:bookmarkStart w:name="z1398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357"/>
    <w:bookmarkStart w:name="z1399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58"/>
    <w:bookmarkStart w:name="z1400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59"/>
    <w:bookmarkStart w:name="z1401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360"/>
    <w:bookmarkStart w:name="z140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61"/>
    <w:bookmarkStart w:name="z140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362"/>
    <w:bookmarkStart w:name="z140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363"/>
    <w:bookmarkStart w:name="z140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364"/>
    <w:bookmarkStart w:name="z140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365"/>
    <w:bookmarkStart w:name="z140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366"/>
    <w:bookmarkStart w:name="z140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67"/>
    <w:bookmarkStart w:name="z140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68"/>
    <w:bookmarkStart w:name="z1410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69"/>
    <w:bookmarkStart w:name="z1411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70"/>
    <w:bookmarkStart w:name="z1412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71"/>
    <w:bookmarkStart w:name="z1413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72"/>
    <w:bookmarkStart w:name="z1414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73"/>
    <w:bookmarkStart w:name="z1415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74"/>
    <w:bookmarkStart w:name="z1416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375"/>
    <w:bookmarkStart w:name="z1417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376"/>
    <w:bookmarkStart w:name="z1418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377"/>
    <w:bookmarkStart w:name="z1419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378"/>
    <w:bookmarkStart w:name="z1420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79"/>
    <w:bookmarkStart w:name="z1421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380"/>
    <w:bookmarkStart w:name="z1422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381"/>
    <w:bookmarkStart w:name="z1423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382"/>
    <w:bookmarkStart w:name="z1424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383"/>
    <w:bookmarkStart w:name="z1425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384"/>
    <w:bookmarkStart w:name="z1426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85"/>
    <w:bookmarkStart w:name="z1427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86"/>
    <w:bookmarkStart w:name="z1428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387"/>
    <w:bookmarkStart w:name="z1429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388"/>
    <w:bookmarkStart w:name="z143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89"/>
    <w:bookmarkStart w:name="z143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390"/>
    <w:bookmarkStart w:name="z143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391"/>
    <w:bookmarkStart w:name="z143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92"/>
    <w:bookmarkStart w:name="z1434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393"/>
    <w:bookmarkStart w:name="z143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394"/>
    <w:bookmarkStart w:name="z143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395"/>
    <w:bookmarkStart w:name="z143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396"/>
    <w:bookmarkStart w:name="z143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397"/>
    <w:bookmarkStart w:name="z1439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98"/>
    <w:bookmarkStart w:name="z1440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99"/>
    <w:bookmarkStart w:name="z144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400"/>
    <w:bookmarkStart w:name="z144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401"/>
    <w:bookmarkStart w:name="z144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02"/>
    <w:bookmarkStart w:name="z144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403"/>
    <w:bookmarkStart w:name="z1445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4"/>
    <w:bookmarkStart w:name="z144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405"/>
    <w:bookmarkStart w:name="z144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406"/>
    <w:bookmarkStart w:name="z144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407"/>
    <w:bookmarkStart w:name="z144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08"/>
    <w:bookmarkStart w:name="z1450" w:id="1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09"/>
    <w:bookmarkStart w:name="z145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10"/>
    <w:bookmarkStart w:name="z145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411"/>
    <w:bookmarkStart w:name="z145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Павлодарской области;</w:t>
      </w:r>
    </w:p>
    <w:bookmarkEnd w:id="1412"/>
    <w:bookmarkStart w:name="z145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гражданским делам города Павлодар Павлодарской области;</w:t>
      </w:r>
    </w:p>
    <w:bookmarkEnd w:id="1413"/>
    <w:bookmarkStart w:name="z145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межрайонного суда по уголовным делам города Павлодар Павлодарской области;</w:t>
      </w:r>
    </w:p>
    <w:bookmarkEnd w:id="1414"/>
    <w:bookmarkStart w:name="z145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Павлодара Павлодарской области;</w:t>
      </w:r>
    </w:p>
    <w:bookmarkEnd w:id="1415"/>
    <w:bookmarkStart w:name="z145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межрайонного суда города Аксу Павлодарской области;</w:t>
      </w:r>
    </w:p>
    <w:bookmarkEnd w:id="1416"/>
    <w:bookmarkStart w:name="z145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Экибастузского городского суда Павлодарской области;</w:t>
      </w:r>
    </w:p>
    <w:bookmarkEnd w:id="1417"/>
    <w:bookmarkStart w:name="z145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Актогайского районного суда Павлодарской области;</w:t>
      </w:r>
    </w:p>
    <w:bookmarkEnd w:id="1418"/>
    <w:bookmarkStart w:name="z146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Баянаульского районного суда Павлодарской области;</w:t>
      </w:r>
    </w:p>
    <w:bookmarkEnd w:id="1419"/>
    <w:bookmarkStart w:name="z146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Железинского районного суда Павлодарской области;</w:t>
      </w:r>
    </w:p>
    <w:bookmarkEnd w:id="1420"/>
    <w:bookmarkStart w:name="z146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Иртышского районного суда Павлодарской области;</w:t>
      </w:r>
    </w:p>
    <w:bookmarkEnd w:id="1421"/>
    <w:bookmarkStart w:name="z146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Тереңкөл Павлодарской области;</w:t>
      </w:r>
    </w:p>
    <w:bookmarkEnd w:id="1422"/>
    <w:bookmarkStart w:name="z146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суда района Аққулы Павлодарской области;</w:t>
      </w:r>
    </w:p>
    <w:bookmarkEnd w:id="1423"/>
    <w:bookmarkStart w:name="z146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Успенского районного суда Павлодарской области;</w:t>
      </w:r>
    </w:p>
    <w:bookmarkEnd w:id="1424"/>
    <w:bookmarkStart w:name="z146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Щербактинского районного суда Павлодарской области;</w:t>
      </w:r>
    </w:p>
    <w:bookmarkEnd w:id="1425"/>
    <w:bookmarkStart w:name="z146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следственного суда города Павлодара Павлодарской области;</w:t>
      </w:r>
    </w:p>
    <w:bookmarkEnd w:id="1426"/>
    <w:bookmarkStart w:name="z146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делам несовершеннолетних Павлодарской области;</w:t>
      </w:r>
    </w:p>
    <w:bookmarkEnd w:id="1427"/>
    <w:bookmarkStart w:name="z146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 Павлодарской области;</w:t>
      </w:r>
    </w:p>
    <w:bookmarkEnd w:id="1428"/>
    <w:bookmarkStart w:name="z147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административного суда Павлодарской области;</w:t>
      </w:r>
    </w:p>
    <w:bookmarkEnd w:id="1429"/>
    <w:bookmarkStart w:name="z147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№2 Павлодарской области.</w:t>
      </w:r>
    </w:p>
    <w:bookmarkEnd w:id="1430"/>
    <w:bookmarkStart w:name="z147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474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Северо-Казахстанской области"</w:t>
      </w:r>
    </w:p>
    <w:bookmarkEnd w:id="1432"/>
    <w:bookmarkStart w:name="z1475" w:id="1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3"/>
    <w:bookmarkStart w:name="z147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Северо-Казахстанской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434"/>
    <w:bookmarkStart w:name="z147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35"/>
    <w:bookmarkStart w:name="z147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36"/>
    <w:bookmarkStart w:name="z147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37"/>
    <w:bookmarkStart w:name="z148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438"/>
    <w:bookmarkStart w:name="z148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39"/>
    <w:bookmarkStart w:name="z148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440"/>
    <w:bookmarkStart w:name="z148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150008, Северо-Казахстанская область, город Петропавловск, улица Горького, дом № 209.</w:t>
      </w:r>
    </w:p>
    <w:bookmarkEnd w:id="1441"/>
    <w:bookmarkStart w:name="z148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Северо-Казахстанской области".</w:t>
      </w:r>
    </w:p>
    <w:bookmarkEnd w:id="1442"/>
    <w:bookmarkStart w:name="z148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3"/>
    <w:bookmarkStart w:name="z148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44"/>
    <w:bookmarkStart w:name="z148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45"/>
    <w:bookmarkStart w:name="z148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46"/>
    <w:bookmarkStart w:name="z1489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47"/>
    <w:bookmarkStart w:name="z1490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48"/>
    <w:bookmarkStart w:name="z149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49"/>
    <w:bookmarkStart w:name="z149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50"/>
    <w:bookmarkStart w:name="z149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51"/>
    <w:bookmarkStart w:name="z1494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52"/>
    <w:bookmarkStart w:name="z1495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53"/>
    <w:bookmarkStart w:name="z1496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454"/>
    <w:bookmarkStart w:name="z1497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455"/>
    <w:bookmarkStart w:name="z1498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56"/>
    <w:bookmarkStart w:name="z1499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457"/>
    <w:bookmarkStart w:name="z1500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458"/>
    <w:bookmarkStart w:name="z1501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459"/>
    <w:bookmarkStart w:name="z1502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60"/>
    <w:bookmarkStart w:name="z1503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461"/>
    <w:bookmarkStart w:name="z1504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462"/>
    <w:bookmarkStart w:name="z1505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463"/>
    <w:bookmarkStart w:name="z1506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464"/>
    <w:bookmarkStart w:name="z1507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465"/>
    <w:bookmarkStart w:name="z1508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466"/>
    <w:bookmarkStart w:name="z1509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467"/>
    <w:bookmarkStart w:name="z1510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468"/>
    <w:bookmarkStart w:name="z1511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469"/>
    <w:bookmarkStart w:name="z1512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470"/>
    <w:bookmarkStart w:name="z1513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471"/>
    <w:bookmarkStart w:name="z1514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472"/>
    <w:bookmarkStart w:name="z1515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473"/>
    <w:bookmarkStart w:name="z1516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474"/>
    <w:bookmarkStart w:name="z1517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475"/>
    <w:bookmarkStart w:name="z1518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476"/>
    <w:bookmarkStart w:name="z1519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477"/>
    <w:bookmarkStart w:name="z1520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478"/>
    <w:bookmarkStart w:name="z1521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79"/>
    <w:bookmarkStart w:name="z1522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480"/>
    <w:bookmarkStart w:name="z1523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81"/>
    <w:bookmarkStart w:name="z1524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482"/>
    <w:bookmarkStart w:name="z1525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483"/>
    <w:bookmarkStart w:name="z1526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84"/>
    <w:bookmarkStart w:name="z1527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85"/>
    <w:bookmarkStart w:name="z1528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486"/>
    <w:bookmarkStart w:name="z1529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87"/>
    <w:bookmarkStart w:name="z1530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88"/>
    <w:bookmarkStart w:name="z1531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489"/>
    <w:bookmarkStart w:name="z1532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490"/>
    <w:bookmarkStart w:name="z1533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91"/>
    <w:bookmarkStart w:name="z1534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492"/>
    <w:bookmarkStart w:name="z1535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493"/>
    <w:bookmarkStart w:name="z1536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94"/>
    <w:bookmarkStart w:name="z1537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495"/>
    <w:bookmarkStart w:name="z1538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496"/>
    <w:bookmarkStart w:name="z1539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497"/>
    <w:bookmarkStart w:name="z1540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498"/>
    <w:bookmarkStart w:name="z1541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499"/>
    <w:bookmarkStart w:name="z1542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500"/>
    <w:bookmarkStart w:name="z1543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501"/>
    <w:bookmarkStart w:name="z1544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502"/>
    <w:bookmarkStart w:name="z1545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503"/>
    <w:bookmarkStart w:name="z1546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04"/>
    <w:bookmarkStart w:name="z1547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505"/>
    <w:bookmarkStart w:name="z1548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6"/>
    <w:bookmarkStart w:name="z1549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507"/>
    <w:bookmarkStart w:name="z1550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508"/>
    <w:bookmarkStart w:name="z1551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509"/>
    <w:bookmarkStart w:name="z1552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10"/>
    <w:bookmarkStart w:name="z1553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11"/>
    <w:bookmarkStart w:name="z1554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12"/>
    <w:bookmarkStart w:name="z1555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513"/>
    <w:bookmarkStart w:name="z1556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Петропавловского городского суда Северо-Казахстанской области;</w:t>
      </w:r>
    </w:p>
    <w:bookmarkEnd w:id="1514"/>
    <w:bookmarkStart w:name="z1557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№2 города Петропавловска Северо-Казахстанской области;</w:t>
      </w:r>
    </w:p>
    <w:bookmarkEnd w:id="1515"/>
    <w:bookmarkStart w:name="z155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Петропавловска Северо-Казахстанской области;</w:t>
      </w:r>
    </w:p>
    <w:bookmarkEnd w:id="1516"/>
    <w:bookmarkStart w:name="z1559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Северо-Казахстанской области;</w:t>
      </w:r>
    </w:p>
    <w:bookmarkEnd w:id="1517"/>
    <w:bookmarkStart w:name="z1560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Айыртауского районного суда Северо-Казахстанской области;</w:t>
      </w:r>
    </w:p>
    <w:bookmarkEnd w:id="1518"/>
    <w:bookmarkStart w:name="z1561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Акжарского районного суда Северо-Казахстанской области;</w:t>
      </w:r>
    </w:p>
    <w:bookmarkEnd w:id="1519"/>
    <w:bookmarkStart w:name="z1562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суда района имени Магжана Жумабаева Северо-Казахстанской области;</w:t>
      </w:r>
    </w:p>
    <w:bookmarkEnd w:id="1520"/>
    <w:bookmarkStart w:name="z1563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Есильского районного суда Северо-Казахстанской области;</w:t>
      </w:r>
    </w:p>
    <w:bookmarkEnd w:id="1521"/>
    <w:bookmarkStart w:name="z1564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Жамбылского районного суда Северо-Казахстанской области;</w:t>
      </w:r>
    </w:p>
    <w:bookmarkEnd w:id="1522"/>
    <w:bookmarkStart w:name="z156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Кызылжарского районного суда Северо-Казахстанской области;</w:t>
      </w:r>
    </w:p>
    <w:bookmarkEnd w:id="1523"/>
    <w:bookmarkStart w:name="z156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Мамлютского районного суда Северо-Казахстанской области;</w:t>
      </w:r>
    </w:p>
    <w:bookmarkEnd w:id="1524"/>
    <w:bookmarkStart w:name="z156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межрайонного суда района Шал акына Северо-Казахстанской области;</w:t>
      </w:r>
    </w:p>
    <w:bookmarkEnd w:id="1525"/>
    <w:bookmarkStart w:name="z156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Аккайынского районного суда Северо-Казахстанской области;</w:t>
      </w:r>
    </w:p>
    <w:bookmarkEnd w:id="1526"/>
    <w:bookmarkStart w:name="z156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Тайыншинского районного суда Северо-Казахстанской области;</w:t>
      </w:r>
    </w:p>
    <w:bookmarkEnd w:id="1527"/>
    <w:bookmarkStart w:name="z157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Уалихановского районного суда Северо-Казахстанской области;</w:t>
      </w:r>
    </w:p>
    <w:bookmarkEnd w:id="1528"/>
    <w:bookmarkStart w:name="z157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суда района имени Габита Мусрепова Северо-Казахстанской области;</w:t>
      </w:r>
    </w:p>
    <w:bookmarkEnd w:id="1529"/>
    <w:bookmarkStart w:name="z157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Петропавловска Северо-Казахстанской области;</w:t>
      </w:r>
    </w:p>
    <w:bookmarkEnd w:id="1530"/>
    <w:bookmarkStart w:name="z157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 Северо-Казахстанской области;</w:t>
      </w:r>
    </w:p>
    <w:bookmarkEnd w:id="1531"/>
    <w:bookmarkStart w:name="z157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 Северо-Казахстанской области;</w:t>
      </w:r>
    </w:p>
    <w:bookmarkEnd w:id="1532"/>
    <w:bookmarkStart w:name="z157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Северо-Казахстанской области;</w:t>
      </w:r>
    </w:p>
    <w:bookmarkEnd w:id="1533"/>
    <w:bookmarkStart w:name="z157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578" w:id="1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Туркестанской области"</w:t>
      </w:r>
    </w:p>
    <w:bookmarkEnd w:id="1535"/>
    <w:bookmarkStart w:name="z1579" w:id="1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6"/>
    <w:bookmarkStart w:name="z158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Туркестанской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537"/>
    <w:bookmarkStart w:name="z158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38"/>
    <w:bookmarkStart w:name="z158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39"/>
    <w:bookmarkStart w:name="z158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40"/>
    <w:bookmarkStart w:name="z158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41"/>
    <w:bookmarkStart w:name="z158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42"/>
    <w:bookmarkStart w:name="z158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543"/>
    <w:bookmarkStart w:name="z158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160000, Туркестанская область, город Туркестан, микрорайон Жаңа Қала, улица 34, здание 14.</w:t>
      </w:r>
    </w:p>
    <w:bookmarkEnd w:id="1544"/>
    <w:bookmarkStart w:name="z158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Туркестанской области".</w:t>
      </w:r>
    </w:p>
    <w:bookmarkEnd w:id="1545"/>
    <w:bookmarkStart w:name="z158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46"/>
    <w:bookmarkStart w:name="z159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47"/>
    <w:bookmarkStart w:name="z159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48"/>
    <w:bookmarkStart w:name="z159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49"/>
    <w:bookmarkStart w:name="z1593" w:id="1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550"/>
    <w:bookmarkStart w:name="z159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551"/>
    <w:bookmarkStart w:name="z159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52"/>
    <w:bookmarkStart w:name="z159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53"/>
    <w:bookmarkStart w:name="z159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554"/>
    <w:bookmarkStart w:name="z159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55"/>
    <w:bookmarkStart w:name="z159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556"/>
    <w:bookmarkStart w:name="z160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57"/>
    <w:bookmarkStart w:name="z160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58"/>
    <w:bookmarkStart w:name="z160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59"/>
    <w:bookmarkStart w:name="z160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60"/>
    <w:bookmarkStart w:name="z160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61"/>
    <w:bookmarkStart w:name="z160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62"/>
    <w:bookmarkStart w:name="z160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63"/>
    <w:bookmarkStart w:name="z160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564"/>
    <w:bookmarkStart w:name="z1608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65"/>
    <w:bookmarkStart w:name="z1609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66"/>
    <w:bookmarkStart w:name="z1610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567"/>
    <w:bookmarkStart w:name="z1611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568"/>
    <w:bookmarkStart w:name="z1612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569"/>
    <w:bookmarkStart w:name="z1613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570"/>
    <w:bookmarkStart w:name="z1614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571"/>
    <w:bookmarkStart w:name="z1615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572"/>
    <w:bookmarkStart w:name="z1616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573"/>
    <w:bookmarkStart w:name="z1617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574"/>
    <w:bookmarkStart w:name="z1618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575"/>
    <w:bookmarkStart w:name="z1619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576"/>
    <w:bookmarkStart w:name="z1620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577"/>
    <w:bookmarkStart w:name="z1621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578"/>
    <w:bookmarkStart w:name="z1622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579"/>
    <w:bookmarkStart w:name="z1623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580"/>
    <w:bookmarkStart w:name="z1624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581"/>
    <w:bookmarkStart w:name="z1625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582"/>
    <w:bookmarkStart w:name="z1626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583"/>
    <w:bookmarkStart w:name="z162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584"/>
    <w:bookmarkStart w:name="z162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585"/>
    <w:bookmarkStart w:name="z162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586"/>
    <w:bookmarkStart w:name="z163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587"/>
    <w:bookmarkStart w:name="z1631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588"/>
    <w:bookmarkStart w:name="z1632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589"/>
    <w:bookmarkStart w:name="z1633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90"/>
    <w:bookmarkStart w:name="z1634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91"/>
    <w:bookmarkStart w:name="z1635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92"/>
    <w:bookmarkStart w:name="z1636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93"/>
    <w:bookmarkStart w:name="z1637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94"/>
    <w:bookmarkStart w:name="z1638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95"/>
    <w:bookmarkStart w:name="z1639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596"/>
    <w:bookmarkStart w:name="z1640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97"/>
    <w:bookmarkStart w:name="z1641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598"/>
    <w:bookmarkStart w:name="z1642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99"/>
    <w:bookmarkStart w:name="z1643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00"/>
    <w:bookmarkStart w:name="z1644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01"/>
    <w:bookmarkStart w:name="z1645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602"/>
    <w:bookmarkStart w:name="z1646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03"/>
    <w:bookmarkStart w:name="z1647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04"/>
    <w:bookmarkStart w:name="z1648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05"/>
    <w:bookmarkStart w:name="z1649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06"/>
    <w:bookmarkStart w:name="z1650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07"/>
    <w:bookmarkStart w:name="z1651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08"/>
    <w:bookmarkStart w:name="z1652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09"/>
    <w:bookmarkStart w:name="z1653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610"/>
    <w:bookmarkStart w:name="z1654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611"/>
    <w:bookmarkStart w:name="z165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612"/>
    <w:bookmarkStart w:name="z1656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13"/>
    <w:bookmarkStart w:name="z1657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14"/>
    <w:bookmarkStart w:name="z1658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15"/>
    <w:bookmarkStart w:name="z1659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616"/>
    <w:bookmarkStart w:name="z1660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суда по административным правонарушениям города Туркестана Туркестанской области;</w:t>
      </w:r>
    </w:p>
    <w:bookmarkEnd w:id="1617"/>
    <w:bookmarkStart w:name="z1661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Арысского районного суда Туркестанской области;</w:t>
      </w:r>
    </w:p>
    <w:bookmarkEnd w:id="1618"/>
    <w:bookmarkStart w:name="z166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Кентауского городского суда Туркестанской области;</w:t>
      </w:r>
    </w:p>
    <w:bookmarkEnd w:id="1619"/>
    <w:bookmarkStart w:name="z166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межрайонного суда города Туркестан Туркестанской области;</w:t>
      </w:r>
    </w:p>
    <w:bookmarkEnd w:id="1620"/>
    <w:bookmarkStart w:name="z166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Байдибекского районного суда Туркестанской области;</w:t>
      </w:r>
    </w:p>
    <w:bookmarkEnd w:id="1621"/>
    <w:bookmarkStart w:name="z166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Казыгуртского районного суда Туркестанской области;</w:t>
      </w:r>
    </w:p>
    <w:bookmarkEnd w:id="1622"/>
    <w:bookmarkStart w:name="z166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Махтааральского районного суда Туркестанской области;</w:t>
      </w:r>
    </w:p>
    <w:bookmarkEnd w:id="1623"/>
    <w:bookmarkStart w:name="z166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Жетысайского районного суда Туркестанской области;</w:t>
      </w:r>
    </w:p>
    <w:bookmarkEnd w:id="1624"/>
    <w:bookmarkStart w:name="z166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Ордабасинского районного суда Туркестанской области;</w:t>
      </w:r>
    </w:p>
    <w:bookmarkEnd w:id="1625"/>
    <w:bookmarkStart w:name="z166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Отрарского районного суда Туркестанской области;</w:t>
      </w:r>
    </w:p>
    <w:bookmarkEnd w:id="1626"/>
    <w:bookmarkStart w:name="z167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Сайрамского районного суда Туркестанской области;</w:t>
      </w:r>
    </w:p>
    <w:bookmarkEnd w:id="1627"/>
    <w:bookmarkStart w:name="z167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Сарыагашского района Туркестанской области;</w:t>
      </w:r>
    </w:p>
    <w:bookmarkEnd w:id="1628"/>
    <w:bookmarkStart w:name="z167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Сарыагашского районного суда Туркестанской области;</w:t>
      </w:r>
    </w:p>
    <w:bookmarkEnd w:id="1629"/>
    <w:bookmarkStart w:name="z167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Келесского районного суда Туркестанской области;</w:t>
      </w:r>
    </w:p>
    <w:bookmarkEnd w:id="1630"/>
    <w:bookmarkStart w:name="z167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Сузакского районного суда Туркестанской области;</w:t>
      </w:r>
    </w:p>
    <w:bookmarkEnd w:id="1631"/>
    <w:bookmarkStart w:name="z1675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Толебийского районного суда Туркестанской области;</w:t>
      </w:r>
    </w:p>
    <w:bookmarkEnd w:id="1632"/>
    <w:bookmarkStart w:name="z167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Тюлькубасского районного суда Туркестанской области;</w:t>
      </w:r>
    </w:p>
    <w:bookmarkEnd w:id="1633"/>
    <w:bookmarkStart w:name="z1677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Шардаринского районного суда Туркестанской области;</w:t>
      </w:r>
    </w:p>
    <w:bookmarkEnd w:id="1634"/>
    <w:bookmarkStart w:name="z1678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 Туркестанской области;</w:t>
      </w:r>
    </w:p>
    <w:bookmarkEnd w:id="1635"/>
    <w:bookmarkStart w:name="z1679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 Туркестанской области;</w:t>
      </w:r>
    </w:p>
    <w:bookmarkEnd w:id="1636"/>
    <w:bookmarkStart w:name="z1680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административного суда Туркестанской области;</w:t>
      </w:r>
    </w:p>
    <w:bookmarkEnd w:id="1637"/>
    <w:bookmarkStart w:name="z1681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следственного суда города Туркестана Туркестанской области;</w:t>
      </w:r>
    </w:p>
    <w:bookmarkEnd w:id="1638"/>
    <w:bookmarkStart w:name="z1682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суда по уголовным делам Туркестанской области.</w:t>
      </w:r>
    </w:p>
    <w:bookmarkEnd w:id="1639"/>
    <w:bookmarkStart w:name="z1683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685" w:id="1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Ұлытау"</w:t>
      </w:r>
    </w:p>
    <w:bookmarkEnd w:id="1641"/>
    <w:bookmarkStart w:name="z1686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42"/>
    <w:bookmarkStart w:name="z1687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Ұлытау"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643"/>
    <w:bookmarkStart w:name="z1688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44"/>
    <w:bookmarkStart w:name="z1689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45"/>
    <w:bookmarkStart w:name="z1690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46"/>
    <w:bookmarkStart w:name="z1691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647"/>
    <w:bookmarkStart w:name="z1692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48"/>
    <w:bookmarkStart w:name="z1693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649"/>
    <w:bookmarkStart w:name="z1694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100600, область Ұлытау, город Жезказган, улица Гагарина, дом № 42.</w:t>
      </w:r>
    </w:p>
    <w:bookmarkEnd w:id="1650"/>
    <w:bookmarkStart w:name="z1695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Ұлытау".</w:t>
      </w:r>
    </w:p>
    <w:bookmarkEnd w:id="1651"/>
    <w:bookmarkStart w:name="z1696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52"/>
    <w:bookmarkStart w:name="z1697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53"/>
    <w:bookmarkStart w:name="z1698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54"/>
    <w:bookmarkStart w:name="z1699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55"/>
    <w:bookmarkStart w:name="z1700" w:id="1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656"/>
    <w:bookmarkStart w:name="z1701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657"/>
    <w:bookmarkStart w:name="z1702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58"/>
    <w:bookmarkStart w:name="z1703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59"/>
    <w:bookmarkStart w:name="z1704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660"/>
    <w:bookmarkStart w:name="z1705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661"/>
    <w:bookmarkStart w:name="z1706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662"/>
    <w:bookmarkStart w:name="z1707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663"/>
    <w:bookmarkStart w:name="z1708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64"/>
    <w:bookmarkStart w:name="z1709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65"/>
    <w:bookmarkStart w:name="z1710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66"/>
    <w:bookmarkStart w:name="z1711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67"/>
    <w:bookmarkStart w:name="z1712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68"/>
    <w:bookmarkStart w:name="z1713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69"/>
    <w:bookmarkStart w:name="z1714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670"/>
    <w:bookmarkStart w:name="z1715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71"/>
    <w:bookmarkStart w:name="z1716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72"/>
    <w:bookmarkStart w:name="z1717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73"/>
    <w:bookmarkStart w:name="z1718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74"/>
    <w:bookmarkStart w:name="z1719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75"/>
    <w:bookmarkStart w:name="z1720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76"/>
    <w:bookmarkStart w:name="z1721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77"/>
    <w:bookmarkStart w:name="z1722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78"/>
    <w:bookmarkStart w:name="z1723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79"/>
    <w:bookmarkStart w:name="z1724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80"/>
    <w:bookmarkStart w:name="z1725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81"/>
    <w:bookmarkStart w:name="z1726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682"/>
    <w:bookmarkStart w:name="z1727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83"/>
    <w:bookmarkStart w:name="z1728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84"/>
    <w:bookmarkStart w:name="z1729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685"/>
    <w:bookmarkStart w:name="z1730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686"/>
    <w:bookmarkStart w:name="z1731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687"/>
    <w:bookmarkStart w:name="z1732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688"/>
    <w:bookmarkStart w:name="z1733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689"/>
    <w:bookmarkStart w:name="z1734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690"/>
    <w:bookmarkStart w:name="z1735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691"/>
    <w:bookmarkStart w:name="z1736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692"/>
    <w:bookmarkStart w:name="z1737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693"/>
    <w:bookmarkStart w:name="z1738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694"/>
    <w:bookmarkStart w:name="z1739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695"/>
    <w:bookmarkStart w:name="z1740" w:id="1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96"/>
    <w:bookmarkStart w:name="z1741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97"/>
    <w:bookmarkStart w:name="z1742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698"/>
    <w:bookmarkStart w:name="z1743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699"/>
    <w:bookmarkStart w:name="z1744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00"/>
    <w:bookmarkStart w:name="z1745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01"/>
    <w:bookmarkStart w:name="z1746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02"/>
    <w:bookmarkStart w:name="z1747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03"/>
    <w:bookmarkStart w:name="z1748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04"/>
    <w:bookmarkStart w:name="z1749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05"/>
    <w:bookmarkStart w:name="z1750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706"/>
    <w:bookmarkStart w:name="z1751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707"/>
    <w:bookmarkStart w:name="z175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708"/>
    <w:bookmarkStart w:name="z1753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709"/>
    <w:bookmarkStart w:name="z1754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710"/>
    <w:bookmarkStart w:name="z1755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711"/>
    <w:bookmarkStart w:name="z1756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712"/>
    <w:bookmarkStart w:name="z1757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13"/>
    <w:bookmarkStart w:name="z1758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714"/>
    <w:bookmarkStart w:name="z1759" w:id="1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15"/>
    <w:bookmarkStart w:name="z1760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716"/>
    <w:bookmarkStart w:name="z1761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717"/>
    <w:bookmarkStart w:name="z1762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718"/>
    <w:bookmarkStart w:name="z1763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19"/>
    <w:bookmarkStart w:name="z1764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20"/>
    <w:bookmarkStart w:name="z1765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21"/>
    <w:bookmarkStart w:name="z1766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22"/>
    <w:bookmarkStart w:name="z1767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Жанааркинского районного суда области Ұлытау;</w:t>
      </w:r>
    </w:p>
    <w:bookmarkEnd w:id="1723"/>
    <w:bookmarkStart w:name="z1768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Жезказганского городского суда области Ұлытау;</w:t>
      </w:r>
    </w:p>
    <w:bookmarkEnd w:id="1724"/>
    <w:bookmarkStart w:name="z1769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Каражалского городского суда области Ұлытау;</w:t>
      </w:r>
    </w:p>
    <w:bookmarkEnd w:id="1725"/>
    <w:bookmarkStart w:name="z1770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Сатпаевского городского суда области Ұлытау;</w:t>
      </w:r>
    </w:p>
    <w:bookmarkEnd w:id="1726"/>
    <w:bookmarkStart w:name="z1771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суда по административным правонарушениям города Жезказгана области Ұлытау;</w:t>
      </w:r>
    </w:p>
    <w:bookmarkEnd w:id="1727"/>
    <w:bookmarkStart w:name="z1772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следственного суда города Жезказгана области Ұлытау;</w:t>
      </w:r>
    </w:p>
    <w:bookmarkEnd w:id="1728"/>
    <w:bookmarkStart w:name="z1773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суда по делам несовершеннолетних области Ұлытау;</w:t>
      </w:r>
    </w:p>
    <w:bookmarkEnd w:id="1729"/>
    <w:bookmarkStart w:name="z1774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экономического суда области Ұлытау;</w:t>
      </w:r>
    </w:p>
    <w:bookmarkEnd w:id="1730"/>
    <w:bookmarkStart w:name="z1775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уголовным делам области Ұлытау;</w:t>
      </w:r>
    </w:p>
    <w:bookmarkEnd w:id="1731"/>
    <w:bookmarkStart w:name="z1776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 области Ұлытау;</w:t>
      </w:r>
    </w:p>
    <w:bookmarkEnd w:id="1732"/>
    <w:bookmarkStart w:name="z1777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Улытауского районного суда области Ұлытау.</w:t>
      </w:r>
    </w:p>
    <w:bookmarkEnd w:id="1733"/>
    <w:bookmarkStart w:name="z1778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7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780" w:id="1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Восточно-Казахстанской области"</w:t>
      </w:r>
    </w:p>
    <w:bookmarkEnd w:id="1735"/>
    <w:bookmarkStart w:name="z1781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6"/>
    <w:bookmarkStart w:name="z1782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Восточно-Казахстанской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737"/>
    <w:bookmarkStart w:name="z1783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8"/>
    <w:bookmarkStart w:name="z1784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39"/>
    <w:bookmarkStart w:name="z1785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40"/>
    <w:bookmarkStart w:name="z1786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741"/>
    <w:bookmarkStart w:name="z1787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42"/>
    <w:bookmarkStart w:name="z1788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43"/>
    <w:bookmarkStart w:name="z1789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000400, Восточно-Казахстанская область, город Усть-Каменогорск, улица Уалиева, дом № 5.</w:t>
      </w:r>
    </w:p>
    <w:bookmarkEnd w:id="1744"/>
    <w:bookmarkStart w:name="z1790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Восточно-Казахстанской области".</w:t>
      </w:r>
    </w:p>
    <w:bookmarkEnd w:id="1745"/>
    <w:bookmarkStart w:name="z1791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46"/>
    <w:bookmarkStart w:name="z1792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47"/>
    <w:bookmarkStart w:name="z1793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48"/>
    <w:bookmarkStart w:name="z1794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9"/>
    <w:bookmarkStart w:name="z1795" w:id="1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750"/>
    <w:bookmarkStart w:name="z1796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751"/>
    <w:bookmarkStart w:name="z1797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52"/>
    <w:bookmarkStart w:name="z1798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53"/>
    <w:bookmarkStart w:name="z1799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754"/>
    <w:bookmarkStart w:name="z1800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755"/>
    <w:bookmarkStart w:name="z1801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756"/>
    <w:bookmarkStart w:name="z1802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757"/>
    <w:bookmarkStart w:name="z1803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758"/>
    <w:bookmarkStart w:name="z1804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59"/>
    <w:bookmarkStart w:name="z1805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760"/>
    <w:bookmarkStart w:name="z1806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761"/>
    <w:bookmarkStart w:name="z1807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762"/>
    <w:bookmarkStart w:name="z1808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763"/>
    <w:bookmarkStart w:name="z1809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764"/>
    <w:bookmarkStart w:name="z1810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765"/>
    <w:bookmarkStart w:name="z181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766"/>
    <w:bookmarkStart w:name="z181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767"/>
    <w:bookmarkStart w:name="z181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768"/>
    <w:bookmarkStart w:name="z181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769"/>
    <w:bookmarkStart w:name="z181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770"/>
    <w:bookmarkStart w:name="z181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771"/>
    <w:bookmarkStart w:name="z181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772"/>
    <w:bookmarkStart w:name="z181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773"/>
    <w:bookmarkStart w:name="z181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74"/>
    <w:bookmarkStart w:name="z182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75"/>
    <w:bookmarkStart w:name="z182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776"/>
    <w:bookmarkStart w:name="z182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77"/>
    <w:bookmarkStart w:name="z182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78"/>
    <w:bookmarkStart w:name="z1824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79"/>
    <w:bookmarkStart w:name="z182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80"/>
    <w:bookmarkStart w:name="z182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781"/>
    <w:bookmarkStart w:name="z182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82"/>
    <w:bookmarkStart w:name="z182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783"/>
    <w:bookmarkStart w:name="z182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84"/>
    <w:bookmarkStart w:name="z183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785"/>
    <w:bookmarkStart w:name="z183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786"/>
    <w:bookmarkStart w:name="z1832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87"/>
    <w:bookmarkStart w:name="z1833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788"/>
    <w:bookmarkStart w:name="z1834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789"/>
    <w:bookmarkStart w:name="z1835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90"/>
    <w:bookmarkStart w:name="z1836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91"/>
    <w:bookmarkStart w:name="z1837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792"/>
    <w:bookmarkStart w:name="z1838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793"/>
    <w:bookmarkStart w:name="z1839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94"/>
    <w:bookmarkStart w:name="z1840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95"/>
    <w:bookmarkStart w:name="z1841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96"/>
    <w:bookmarkStart w:name="z1842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97"/>
    <w:bookmarkStart w:name="z1843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98"/>
    <w:bookmarkStart w:name="z1844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99"/>
    <w:bookmarkStart w:name="z1845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800"/>
    <w:bookmarkStart w:name="z1846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801"/>
    <w:bookmarkStart w:name="z184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802"/>
    <w:bookmarkStart w:name="z1848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803"/>
    <w:bookmarkStart w:name="z1849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804"/>
    <w:bookmarkStart w:name="z1850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805"/>
    <w:bookmarkStart w:name="z1851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06"/>
    <w:bookmarkStart w:name="z1852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07"/>
    <w:bookmarkStart w:name="z1853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08"/>
    <w:bookmarkStart w:name="z1854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09"/>
    <w:bookmarkStart w:name="z1855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810"/>
    <w:bookmarkStart w:name="z185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811"/>
    <w:bookmarkStart w:name="z185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812"/>
    <w:bookmarkStart w:name="z185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13"/>
    <w:bookmarkStart w:name="z1859" w:id="1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14"/>
    <w:bookmarkStart w:name="z1860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15"/>
    <w:bookmarkStart w:name="z1861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816"/>
    <w:bookmarkStart w:name="z1862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специализированного межрайонного экономического суда Восточно-Казахстанской области;</w:t>
      </w:r>
    </w:p>
    <w:bookmarkEnd w:id="1817"/>
    <w:bookmarkStart w:name="z186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Усть-Каменогорского городского суда Восточно-Казахстанской области;</w:t>
      </w:r>
    </w:p>
    <w:bookmarkEnd w:id="1818"/>
    <w:bookmarkStart w:name="z186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2 города Усть-Каменогорска Восточно-Казахстанской области;</w:t>
      </w:r>
    </w:p>
    <w:bookmarkEnd w:id="1819"/>
    <w:bookmarkStart w:name="z186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Усть-Каменогорска Восточно-Казахстанской области;</w:t>
      </w:r>
    </w:p>
    <w:bookmarkEnd w:id="1820"/>
    <w:bookmarkStart w:name="z186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Риддерского городского суда Восточно-Казахстанской области;</w:t>
      </w:r>
    </w:p>
    <w:bookmarkEnd w:id="1821"/>
    <w:bookmarkStart w:name="z1867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Риддера Восточно-Казахстанской области;</w:t>
      </w:r>
    </w:p>
    <w:bookmarkEnd w:id="1822"/>
    <w:bookmarkStart w:name="z186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Глубоковского районного суда Восточно-Казахстанской области;</w:t>
      </w:r>
    </w:p>
    <w:bookmarkEnd w:id="1823"/>
    <w:bookmarkStart w:name="z186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Зайсанского районного суда Восточно-Казахстанской области;</w:t>
      </w:r>
    </w:p>
    <w:bookmarkEnd w:id="1824"/>
    <w:bookmarkStart w:name="z187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суда района Алтай Восточно-Казахстанской области;</w:t>
      </w:r>
    </w:p>
    <w:bookmarkEnd w:id="1825"/>
    <w:bookmarkStart w:name="z187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№2 района Алтай Восточно-Казахстанской области;</w:t>
      </w:r>
    </w:p>
    <w:bookmarkEnd w:id="1826"/>
    <w:bookmarkStart w:name="z187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района Самар Восточно-Казахстанской области;</w:t>
      </w:r>
    </w:p>
    <w:bookmarkEnd w:id="1827"/>
    <w:bookmarkStart w:name="z187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Курчумского районного суда Восточно-Казахстанской области;</w:t>
      </w:r>
    </w:p>
    <w:bookmarkEnd w:id="1828"/>
    <w:bookmarkStart w:name="z187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Катон-Карагайского районного суда Восточно-Казахстанской области;</w:t>
      </w:r>
    </w:p>
    <w:bookmarkEnd w:id="1829"/>
    <w:bookmarkStart w:name="z187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Тарбагатайского районного суда Восточно-Казахстанской области;</w:t>
      </w:r>
    </w:p>
    <w:bookmarkEnd w:id="1830"/>
    <w:bookmarkStart w:name="z187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 Восточно-Казахстанской области;</w:t>
      </w:r>
    </w:p>
    <w:bookmarkEnd w:id="1831"/>
    <w:bookmarkStart w:name="z187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Уланского районного суда Восточно-Казахстанской области;</w:t>
      </w:r>
    </w:p>
    <w:bookmarkEnd w:id="1832"/>
    <w:bookmarkStart w:name="z187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Шемонаихинского районного суда Восточно-Казахстанской области;</w:t>
      </w:r>
    </w:p>
    <w:bookmarkEnd w:id="1833"/>
    <w:bookmarkStart w:name="z187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Усть-Каменогорска Восточно-Казахстанской области;</w:t>
      </w:r>
    </w:p>
    <w:bookmarkEnd w:id="1834"/>
    <w:bookmarkStart w:name="z188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Восточно-Казахстанской области;</w:t>
      </w:r>
    </w:p>
    <w:bookmarkEnd w:id="1835"/>
    <w:bookmarkStart w:name="z188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 Восточно-Казахстанской области;</w:t>
      </w:r>
    </w:p>
    <w:bookmarkEnd w:id="1836"/>
    <w:bookmarkStart w:name="z188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суда района Марқакөл Восточно-Казахстанской области;</w:t>
      </w:r>
    </w:p>
    <w:bookmarkEnd w:id="1837"/>
    <w:bookmarkStart w:name="z188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суда района Үлкен Нарын Восточно-Казахстанской области.</w:t>
      </w:r>
    </w:p>
    <w:bookmarkEnd w:id="1838"/>
    <w:bookmarkStart w:name="z188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8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886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Астане"</w:t>
      </w:r>
    </w:p>
    <w:bookmarkEnd w:id="1840"/>
    <w:bookmarkStart w:name="z1887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41"/>
    <w:bookmarkStart w:name="z188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Астане"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842"/>
    <w:bookmarkStart w:name="z188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43"/>
    <w:bookmarkStart w:name="z189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44"/>
    <w:bookmarkStart w:name="z189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45"/>
    <w:bookmarkStart w:name="z189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846"/>
    <w:bookmarkStart w:name="z189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47"/>
    <w:bookmarkStart w:name="z189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848"/>
    <w:bookmarkStart w:name="z189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Астана, улица Гейдар Әлиев, дом № 6.</w:t>
      </w:r>
    </w:p>
    <w:bookmarkEnd w:id="1849"/>
    <w:bookmarkStart w:name="z189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Астане".</w:t>
      </w:r>
    </w:p>
    <w:bookmarkEnd w:id="1850"/>
    <w:bookmarkStart w:name="z189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51"/>
    <w:bookmarkStart w:name="z189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52"/>
    <w:bookmarkStart w:name="z189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53"/>
    <w:bookmarkStart w:name="z190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54"/>
    <w:bookmarkStart w:name="z1901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855"/>
    <w:bookmarkStart w:name="z190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856"/>
    <w:bookmarkStart w:name="z190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57"/>
    <w:bookmarkStart w:name="z190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58"/>
    <w:bookmarkStart w:name="z190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859"/>
    <w:bookmarkStart w:name="z190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860"/>
    <w:bookmarkStart w:name="z190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861"/>
    <w:bookmarkStart w:name="z190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862"/>
    <w:bookmarkStart w:name="z190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863"/>
    <w:bookmarkStart w:name="z191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64"/>
    <w:bookmarkStart w:name="z191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65"/>
    <w:bookmarkStart w:name="z191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66"/>
    <w:bookmarkStart w:name="z191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67"/>
    <w:bookmarkStart w:name="z191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68"/>
    <w:bookmarkStart w:name="z191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869"/>
    <w:bookmarkStart w:name="z191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70"/>
    <w:bookmarkStart w:name="z191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71"/>
    <w:bookmarkStart w:name="z191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72"/>
    <w:bookmarkStart w:name="z191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73"/>
    <w:bookmarkStart w:name="z192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874"/>
    <w:bookmarkStart w:name="z192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875"/>
    <w:bookmarkStart w:name="z192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876"/>
    <w:bookmarkStart w:name="z192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877"/>
    <w:bookmarkStart w:name="z192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878"/>
    <w:bookmarkStart w:name="z192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879"/>
    <w:bookmarkStart w:name="z192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880"/>
    <w:bookmarkStart w:name="z192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881"/>
    <w:bookmarkStart w:name="z192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82"/>
    <w:bookmarkStart w:name="z192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83"/>
    <w:bookmarkStart w:name="z193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84"/>
    <w:bookmarkStart w:name="z193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85"/>
    <w:bookmarkStart w:name="z193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886"/>
    <w:bookmarkStart w:name="z193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87"/>
    <w:bookmarkStart w:name="z193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888"/>
    <w:bookmarkStart w:name="z193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89"/>
    <w:bookmarkStart w:name="z193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890"/>
    <w:bookmarkStart w:name="z193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891"/>
    <w:bookmarkStart w:name="z193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92"/>
    <w:bookmarkStart w:name="z193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93"/>
    <w:bookmarkStart w:name="z194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894"/>
    <w:bookmarkStart w:name="z1941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95"/>
    <w:bookmarkStart w:name="z194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96"/>
    <w:bookmarkStart w:name="z194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97"/>
    <w:bookmarkStart w:name="z194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98"/>
    <w:bookmarkStart w:name="z194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99"/>
    <w:bookmarkStart w:name="z194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00"/>
    <w:bookmarkStart w:name="z194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01"/>
    <w:bookmarkStart w:name="z194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02"/>
    <w:bookmarkStart w:name="z194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03"/>
    <w:bookmarkStart w:name="z195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04"/>
    <w:bookmarkStart w:name="z195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05"/>
    <w:bookmarkStart w:name="z195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06"/>
    <w:bookmarkStart w:name="z195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07"/>
    <w:bookmarkStart w:name="z195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08"/>
    <w:bookmarkStart w:name="z195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909"/>
    <w:bookmarkStart w:name="z195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10"/>
    <w:bookmarkStart w:name="z195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11"/>
    <w:bookmarkStart w:name="z195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12"/>
    <w:bookmarkStart w:name="z195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13"/>
    <w:bookmarkStart w:name="z1960" w:id="1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14"/>
    <w:bookmarkStart w:name="z196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1915"/>
    <w:bookmarkStart w:name="z196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1916"/>
    <w:bookmarkStart w:name="z196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1917"/>
    <w:bookmarkStart w:name="z196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18"/>
    <w:bookmarkStart w:name="z1965" w:id="1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19"/>
    <w:bookmarkStart w:name="z196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20"/>
    <w:bookmarkStart w:name="z196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921"/>
    <w:bookmarkStart w:name="z196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межрайонного суда по гражданским делам города Астаны;</w:t>
      </w:r>
    </w:p>
    <w:bookmarkEnd w:id="1922"/>
    <w:bookmarkStart w:name="z196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уголовным делам города Астаны;</w:t>
      </w:r>
    </w:p>
    <w:bookmarkEnd w:id="1923"/>
    <w:bookmarkStart w:name="z197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экономического суда города Астаны;</w:t>
      </w:r>
    </w:p>
    <w:bookmarkEnd w:id="1924"/>
    <w:bookmarkStart w:name="z197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Астаны;</w:t>
      </w:r>
    </w:p>
    <w:bookmarkEnd w:id="1925"/>
    <w:bookmarkStart w:name="z197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делам несовершеннолетних города Астаны;</w:t>
      </w:r>
    </w:p>
    <w:bookmarkEnd w:id="1926"/>
    <w:bookmarkStart w:name="z197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административного суда города Астаны;</w:t>
      </w:r>
    </w:p>
    <w:bookmarkEnd w:id="1927"/>
    <w:bookmarkStart w:name="z197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следственного суда города Астаны;</w:t>
      </w:r>
    </w:p>
    <w:bookmarkEnd w:id="1928"/>
    <w:bookmarkStart w:name="z197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уголовным делам города Астаны.</w:t>
      </w:r>
    </w:p>
    <w:bookmarkEnd w:id="1929"/>
    <w:bookmarkStart w:name="z197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9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1978" w:id="19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Алматы"</w:t>
      </w:r>
    </w:p>
    <w:bookmarkEnd w:id="1931"/>
    <w:bookmarkStart w:name="z1979" w:id="1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2"/>
    <w:bookmarkStart w:name="z1980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Алматы"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933"/>
    <w:bookmarkStart w:name="z1981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4"/>
    <w:bookmarkStart w:name="z1982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35"/>
    <w:bookmarkStart w:name="z1983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36"/>
    <w:bookmarkStart w:name="z1984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937"/>
    <w:bookmarkStart w:name="z1985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38"/>
    <w:bookmarkStart w:name="z1986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939"/>
    <w:bookmarkStart w:name="z1987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010000, город Алматы, улица Казыбек би, дом № 66.</w:t>
      </w:r>
    </w:p>
    <w:bookmarkEnd w:id="1940"/>
    <w:bookmarkStart w:name="z1988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Алматы".</w:t>
      </w:r>
    </w:p>
    <w:bookmarkEnd w:id="1941"/>
    <w:bookmarkStart w:name="z1989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42"/>
    <w:bookmarkStart w:name="z1990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43"/>
    <w:bookmarkStart w:name="z1991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44"/>
    <w:bookmarkStart w:name="z1992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45"/>
    <w:bookmarkStart w:name="z1993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946"/>
    <w:bookmarkStart w:name="z1994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947"/>
    <w:bookmarkStart w:name="z1995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48"/>
    <w:bookmarkStart w:name="z1996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49"/>
    <w:bookmarkStart w:name="z1997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950"/>
    <w:bookmarkStart w:name="z1998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951"/>
    <w:bookmarkStart w:name="z1999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952"/>
    <w:bookmarkStart w:name="z200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953"/>
    <w:bookmarkStart w:name="z2001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954"/>
    <w:bookmarkStart w:name="z2002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55"/>
    <w:bookmarkStart w:name="z2003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956"/>
    <w:bookmarkStart w:name="z2004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957"/>
    <w:bookmarkStart w:name="z2005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958"/>
    <w:bookmarkStart w:name="z2006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59"/>
    <w:bookmarkStart w:name="z2007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960"/>
    <w:bookmarkStart w:name="z2008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961"/>
    <w:bookmarkStart w:name="z2009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962"/>
    <w:bookmarkStart w:name="z2010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963"/>
    <w:bookmarkStart w:name="z2011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964"/>
    <w:bookmarkStart w:name="z2012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965"/>
    <w:bookmarkStart w:name="z2013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966"/>
    <w:bookmarkStart w:name="z2014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967"/>
    <w:bookmarkStart w:name="z2015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968"/>
    <w:bookmarkStart w:name="z2016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969"/>
    <w:bookmarkStart w:name="z2017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970"/>
    <w:bookmarkStart w:name="z2018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971"/>
    <w:bookmarkStart w:name="z2019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972"/>
    <w:bookmarkStart w:name="z2020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973"/>
    <w:bookmarkStart w:name="z2021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974"/>
    <w:bookmarkStart w:name="z202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975"/>
    <w:bookmarkStart w:name="z202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976"/>
    <w:bookmarkStart w:name="z202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1977"/>
    <w:bookmarkStart w:name="z202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978"/>
    <w:bookmarkStart w:name="z202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1979"/>
    <w:bookmarkStart w:name="z202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980"/>
    <w:bookmarkStart w:name="z202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1981"/>
    <w:bookmarkStart w:name="z202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1982"/>
    <w:bookmarkStart w:name="z203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983"/>
    <w:bookmarkStart w:name="z2031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984"/>
    <w:bookmarkStart w:name="z2032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1985"/>
    <w:bookmarkStart w:name="z2033" w:id="1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86"/>
    <w:bookmarkStart w:name="z203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87"/>
    <w:bookmarkStart w:name="z203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988"/>
    <w:bookmarkStart w:name="z203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989"/>
    <w:bookmarkStart w:name="z203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90"/>
    <w:bookmarkStart w:name="z203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91"/>
    <w:bookmarkStart w:name="z203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92"/>
    <w:bookmarkStart w:name="z204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93"/>
    <w:bookmarkStart w:name="z204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94"/>
    <w:bookmarkStart w:name="z204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95"/>
    <w:bookmarkStart w:name="z204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96"/>
    <w:bookmarkStart w:name="z204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97"/>
    <w:bookmarkStart w:name="z204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1998"/>
    <w:bookmarkStart w:name="z204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99"/>
    <w:bookmarkStart w:name="z204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2000"/>
    <w:bookmarkStart w:name="z2048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01"/>
    <w:bookmarkStart w:name="z204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02"/>
    <w:bookmarkStart w:name="z205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03"/>
    <w:bookmarkStart w:name="z205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04"/>
    <w:bookmarkStart w:name="z2052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05"/>
    <w:bookmarkStart w:name="z2053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006"/>
    <w:bookmarkStart w:name="z2054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007"/>
    <w:bookmarkStart w:name="z2055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008"/>
    <w:bookmarkStart w:name="z2056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09"/>
    <w:bookmarkStart w:name="z2057" w:id="2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10"/>
    <w:bookmarkStart w:name="z2058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11"/>
    <w:bookmarkStart w:name="z2059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12"/>
    <w:bookmarkStart w:name="z2060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Алмалинского районного суда города Алматы;</w:t>
      </w:r>
    </w:p>
    <w:bookmarkEnd w:id="2013"/>
    <w:bookmarkStart w:name="z2061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Ауэзовского районного суда города Алматы;</w:t>
      </w:r>
    </w:p>
    <w:bookmarkEnd w:id="2014"/>
    <w:bookmarkStart w:name="z2062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Бостандыкского районного суда города Алматы;</w:t>
      </w:r>
    </w:p>
    <w:bookmarkEnd w:id="2015"/>
    <w:bookmarkStart w:name="z2063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Жетысуского районного суда города Алматы;</w:t>
      </w:r>
    </w:p>
    <w:bookmarkEnd w:id="2016"/>
    <w:bookmarkStart w:name="z2064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Медеуского районного суда города Алматы;</w:t>
      </w:r>
    </w:p>
    <w:bookmarkEnd w:id="2017"/>
    <w:bookmarkStart w:name="z2065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Турксибского районного суда города Алматы;</w:t>
      </w:r>
    </w:p>
    <w:bookmarkEnd w:id="2018"/>
    <w:bookmarkStart w:name="z2066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Алмалинского района города Алматы;</w:t>
      </w:r>
    </w:p>
    <w:bookmarkEnd w:id="2019"/>
    <w:bookmarkStart w:name="z2067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Медеуского района города Алматы;</w:t>
      </w:r>
    </w:p>
    <w:bookmarkEnd w:id="2020"/>
    <w:bookmarkStart w:name="z2068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экономического суда города Алматы;</w:t>
      </w:r>
    </w:p>
    <w:bookmarkEnd w:id="2021"/>
    <w:bookmarkStart w:name="z2069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Алматы;</w:t>
      </w:r>
    </w:p>
    <w:bookmarkEnd w:id="2022"/>
    <w:bookmarkStart w:name="z2070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делам несовершеннолетних города Алматы;</w:t>
      </w:r>
    </w:p>
    <w:bookmarkEnd w:id="2023"/>
    <w:bookmarkStart w:name="z2071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 2 Ауэзовского района города Алматы;</w:t>
      </w:r>
    </w:p>
    <w:bookmarkEnd w:id="2024"/>
    <w:bookmarkStart w:name="z2072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районного суда № 2 Бостандыкского района города Алматы;</w:t>
      </w:r>
    </w:p>
    <w:bookmarkEnd w:id="2025"/>
    <w:bookmarkStart w:name="z2073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районного суда № 2 Жетысуского района города Алматы;</w:t>
      </w:r>
    </w:p>
    <w:bookmarkEnd w:id="2026"/>
    <w:bookmarkStart w:name="z2074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Алатауского районного суда города Алматы;</w:t>
      </w:r>
    </w:p>
    <w:bookmarkEnd w:id="2027"/>
    <w:bookmarkStart w:name="z2075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Наурызбайского районный суда города Алматы;</w:t>
      </w:r>
    </w:p>
    <w:bookmarkEnd w:id="2028"/>
    <w:bookmarkStart w:name="z2076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 города Алматы;</w:t>
      </w:r>
    </w:p>
    <w:bookmarkEnd w:id="2029"/>
    <w:bookmarkStart w:name="z2077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следственного суда города Алматы;</w:t>
      </w:r>
    </w:p>
    <w:bookmarkEnd w:id="2030"/>
    <w:bookmarkStart w:name="z2078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 города Алматы;</w:t>
      </w:r>
    </w:p>
    <w:bookmarkEnd w:id="2031"/>
    <w:bookmarkStart w:name="z2079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0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6001-24-7-6/19</w:t>
            </w:r>
          </w:p>
        </w:tc>
      </w:tr>
    </w:tbl>
    <w:bookmarkStart w:name="z2081" w:id="2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Шымкенту"</w:t>
      </w:r>
    </w:p>
    <w:bookmarkEnd w:id="2033"/>
    <w:bookmarkStart w:name="z2082" w:id="2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34"/>
    <w:bookmarkStart w:name="z2083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Шымкент"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2035"/>
    <w:bookmarkStart w:name="z2084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36"/>
    <w:bookmarkStart w:name="z2085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37"/>
    <w:bookmarkStart w:name="z2086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38"/>
    <w:bookmarkStart w:name="z2087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2039"/>
    <w:bookmarkStart w:name="z2088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40"/>
    <w:bookmarkStart w:name="z2089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41"/>
    <w:bookmarkStart w:name="z2090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Республика Казахстан, 160011, город Шымкент, улица Туркестанская, дом № 87</w:t>
      </w:r>
    </w:p>
    <w:bookmarkEnd w:id="2042"/>
    <w:bookmarkStart w:name="z2091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Шымкенту".</w:t>
      </w:r>
    </w:p>
    <w:bookmarkEnd w:id="2043"/>
    <w:bookmarkStart w:name="z2092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44"/>
    <w:bookmarkStart w:name="z2093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45"/>
    <w:bookmarkStart w:name="z2094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46"/>
    <w:bookmarkStart w:name="z2095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7"/>
    <w:bookmarkStart w:name="z2096" w:id="2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48"/>
    <w:bookmarkStart w:name="z2097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049"/>
    <w:bookmarkStart w:name="z2098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50"/>
    <w:bookmarkStart w:name="z209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51"/>
    <w:bookmarkStart w:name="z210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052"/>
    <w:bookmarkStart w:name="z210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053"/>
    <w:bookmarkStart w:name="z210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054"/>
    <w:bookmarkStart w:name="z210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055"/>
    <w:bookmarkStart w:name="z210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56"/>
    <w:bookmarkStart w:name="z210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57"/>
    <w:bookmarkStart w:name="z210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058"/>
    <w:bookmarkStart w:name="z210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059"/>
    <w:bookmarkStart w:name="z210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060"/>
    <w:bookmarkStart w:name="z210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61"/>
    <w:bookmarkStart w:name="z211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062"/>
    <w:bookmarkStart w:name="z211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063"/>
    <w:bookmarkStart w:name="z211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64"/>
    <w:bookmarkStart w:name="z211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65"/>
    <w:bookmarkStart w:name="z2114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2066"/>
    <w:bookmarkStart w:name="z211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2067"/>
    <w:bookmarkStart w:name="z211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68"/>
    <w:bookmarkStart w:name="z211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69"/>
    <w:bookmarkStart w:name="z211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70"/>
    <w:bookmarkStart w:name="z211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71"/>
    <w:bookmarkStart w:name="z2120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72"/>
    <w:bookmarkStart w:name="z212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73"/>
    <w:bookmarkStart w:name="z2122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2074"/>
    <w:bookmarkStart w:name="z212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075"/>
    <w:bookmarkStart w:name="z212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076"/>
    <w:bookmarkStart w:name="z2125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077"/>
    <w:bookmarkStart w:name="z212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078"/>
    <w:bookmarkStart w:name="z212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079"/>
    <w:bookmarkStart w:name="z212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080"/>
    <w:bookmarkStart w:name="z212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081"/>
    <w:bookmarkStart w:name="z213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082"/>
    <w:bookmarkStart w:name="z213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083"/>
    <w:bookmarkStart w:name="z213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084"/>
    <w:bookmarkStart w:name="z213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85"/>
    <w:bookmarkStart w:name="z213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86"/>
    <w:bookmarkStart w:name="z213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087"/>
    <w:bookmarkStart w:name="z2136" w:id="2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88"/>
    <w:bookmarkStart w:name="z213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89"/>
    <w:bookmarkStart w:name="z213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90"/>
    <w:bookmarkStart w:name="z213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91"/>
    <w:bookmarkStart w:name="z2140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92"/>
    <w:bookmarkStart w:name="z2141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93"/>
    <w:bookmarkStart w:name="z2142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094"/>
    <w:bookmarkStart w:name="z214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95"/>
    <w:bookmarkStart w:name="z214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096"/>
    <w:bookmarkStart w:name="z214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097"/>
    <w:bookmarkStart w:name="z214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098"/>
    <w:bookmarkStart w:name="z2147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099"/>
    <w:bookmarkStart w:name="z214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100"/>
    <w:bookmarkStart w:name="z2149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101"/>
    <w:bookmarkStart w:name="z215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2102"/>
    <w:bookmarkStart w:name="z215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103"/>
    <w:bookmarkStart w:name="z215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104"/>
    <w:bookmarkStart w:name="z2153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05"/>
    <w:bookmarkStart w:name="z2154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106"/>
    <w:bookmarkStart w:name="z2155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07"/>
    <w:bookmarkStart w:name="z2156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</w:t>
      </w:r>
    </w:p>
    <w:bookmarkEnd w:id="2108"/>
    <w:bookmarkStart w:name="z2157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</w:p>
    <w:bookmarkEnd w:id="2109"/>
    <w:bookmarkStart w:name="z2158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Имущество, закрепленное за Департаментом, относится к республиканской собственности. </w:t>
      </w:r>
    </w:p>
    <w:bookmarkEnd w:id="2110"/>
    <w:bookmarkStart w:name="z2159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11"/>
    <w:bookmarkStart w:name="z2160" w:id="2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12"/>
    <w:bookmarkStart w:name="z216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113"/>
    <w:bookmarkStart w:name="z2162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114"/>
    <w:bookmarkStart w:name="z2163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межрайонного суда по гражданским делам города Шымкента;</w:t>
      </w:r>
    </w:p>
    <w:bookmarkEnd w:id="2115"/>
    <w:bookmarkStart w:name="z2164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межрайонного суда по уголовным делам города Шымкента;</w:t>
      </w:r>
    </w:p>
    <w:bookmarkEnd w:id="2116"/>
    <w:bookmarkStart w:name="z2165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межрайонного суда по административным правонарушениям города Шымкента;</w:t>
      </w:r>
    </w:p>
    <w:bookmarkEnd w:id="2117"/>
    <w:bookmarkStart w:name="z2166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экономического суда города Шымкента;</w:t>
      </w:r>
    </w:p>
    <w:bookmarkEnd w:id="2118"/>
    <w:bookmarkStart w:name="z2167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делам несовершеннолетних города Шымкента;</w:t>
      </w:r>
    </w:p>
    <w:bookmarkEnd w:id="2119"/>
    <w:bookmarkStart w:name="z2168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административного суда города Шымкента;</w:t>
      </w:r>
    </w:p>
    <w:bookmarkEnd w:id="2120"/>
    <w:bookmarkStart w:name="z216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следственного суда города Шымкента;</w:t>
      </w:r>
    </w:p>
    <w:bookmarkEnd w:id="2121"/>
    <w:bookmarkStart w:name="z217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уголовным делам города Шымкента.</w:t>
      </w:r>
    </w:p>
    <w:bookmarkEnd w:id="2122"/>
    <w:bookmarkStart w:name="z217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202_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</w:tbl>
    <w:bookmarkStart w:name="z2174" w:id="2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Военного суда Судебной администрации Республики Казахстан"</w:t>
      </w:r>
    </w:p>
    <w:bookmarkEnd w:id="2124"/>
    <w:bookmarkStart w:name="z2175" w:id="2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25"/>
    <w:bookmarkStart w:name="z217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Военного суда Судебной администрации Республики Казахстан"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Военного суда Республики Казахстан и военных судов гарнизонов, с филиалами (далее - Администраторы судов).</w:t>
      </w:r>
    </w:p>
    <w:bookmarkEnd w:id="2126"/>
    <w:bookmarkStart w:name="z217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27"/>
    <w:bookmarkStart w:name="z2178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128"/>
    <w:bookmarkStart w:name="z2179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29"/>
    <w:bookmarkStart w:name="z2180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30"/>
    <w:bookmarkStart w:name="z2181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31"/>
    <w:bookmarkStart w:name="z2182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132"/>
    <w:bookmarkStart w:name="z2183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Юридический адрес Департамента: Республика Казахстан, 010000, город Астана, улица Ж. Омарова, дом 57.</w:t>
      </w:r>
    </w:p>
    <w:bookmarkEnd w:id="2133"/>
    <w:bookmarkStart w:name="z2184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Военного суда Судебной администрации Республики Казахстан".</w:t>
      </w:r>
    </w:p>
    <w:bookmarkEnd w:id="2134"/>
    <w:bookmarkStart w:name="z2185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35"/>
    <w:bookmarkStart w:name="z2186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36"/>
    <w:bookmarkStart w:name="z2187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37"/>
    <w:bookmarkStart w:name="z2188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38"/>
    <w:bookmarkStart w:name="z2189" w:id="2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139"/>
    <w:bookmarkStart w:name="z2190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140"/>
    <w:bookmarkStart w:name="z2191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41"/>
    <w:bookmarkStart w:name="z2192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42"/>
    <w:bookmarkStart w:name="z2193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2143"/>
    <w:bookmarkStart w:name="z2194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144"/>
    <w:bookmarkStart w:name="z2195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2145"/>
    <w:bookmarkStart w:name="z2196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146"/>
    <w:bookmarkStart w:name="z2197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147"/>
    <w:bookmarkStart w:name="z2198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148"/>
    <w:bookmarkStart w:name="z2199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149"/>
    <w:bookmarkStart w:name="z2200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150"/>
    <w:bookmarkStart w:name="z2201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151"/>
    <w:bookmarkStart w:name="z2202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152"/>
    <w:bookmarkStart w:name="z2203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53"/>
    <w:bookmarkStart w:name="z2204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154"/>
    <w:bookmarkStart w:name="z2205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155"/>
    <w:bookmarkStart w:name="z2206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156"/>
    <w:bookmarkStart w:name="z2207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Военного суда, органов Военного суда;</w:t>
      </w:r>
    </w:p>
    <w:bookmarkEnd w:id="2157"/>
    <w:bookmarkStart w:name="z2208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Военного суда;</w:t>
      </w:r>
    </w:p>
    <w:bookmarkEnd w:id="2158"/>
    <w:bookmarkStart w:name="z2209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159"/>
    <w:bookmarkStart w:name="z2210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160"/>
    <w:bookmarkStart w:name="z2211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161"/>
    <w:bookmarkStart w:name="z2212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162"/>
    <w:bookmarkStart w:name="z2213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163"/>
    <w:bookmarkStart w:name="z2214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164"/>
    <w:bookmarkStart w:name="z2215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165"/>
    <w:bookmarkStart w:name="z2216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2166"/>
    <w:bookmarkStart w:name="z2217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167"/>
    <w:bookmarkStart w:name="z2218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168"/>
    <w:bookmarkStart w:name="z2219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169"/>
    <w:bookmarkStart w:name="z2220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170"/>
    <w:bookmarkStart w:name="z2221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анализа, обобщения судебной практики;</w:t>
      </w:r>
    </w:p>
    <w:bookmarkEnd w:id="2171"/>
    <w:bookmarkStart w:name="z222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172"/>
    <w:bookmarkStart w:name="z222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взаимодействия местных и других судов со средствами массовой информации;</w:t>
      </w:r>
    </w:p>
    <w:bookmarkEnd w:id="2173"/>
    <w:bookmarkStart w:name="z222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174"/>
    <w:bookmarkStart w:name="z222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работы по защите государственных секретов и информационной безопасности в судах, а также в Департаменте;</w:t>
      </w:r>
    </w:p>
    <w:bookmarkEnd w:id="2175"/>
    <w:bookmarkStart w:name="z222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судебных приставов;</w:t>
      </w:r>
    </w:p>
    <w:bookmarkEnd w:id="2176"/>
    <w:bookmarkStart w:name="z222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177"/>
    <w:bookmarkStart w:name="z222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178"/>
    <w:bookmarkStart w:name="z222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иных функций, возложенных на Департамент в соответствии с законодательством Республики Казахстан.</w:t>
      </w:r>
    </w:p>
    <w:bookmarkEnd w:id="2179"/>
    <w:bookmarkStart w:name="z2230" w:id="2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180"/>
    <w:bookmarkStart w:name="z223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181"/>
    <w:bookmarkStart w:name="z223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182"/>
    <w:bookmarkStart w:name="z223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183"/>
    <w:bookmarkStart w:name="z223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184"/>
    <w:bookmarkStart w:name="z223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185"/>
    <w:bookmarkStart w:name="z223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186"/>
    <w:bookmarkStart w:name="z2237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87"/>
    <w:bookmarkStart w:name="z223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188"/>
    <w:bookmarkStart w:name="z223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189"/>
    <w:bookmarkStart w:name="z224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190"/>
    <w:bookmarkStart w:name="z224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191"/>
    <w:bookmarkStart w:name="z224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проводит личный прием граждан и представителей юридических лиц, в том числе работников Департамента и его филиалов, не реже одного раза в месяц согласно графику приема;</w:t>
      </w:r>
    </w:p>
    <w:bookmarkEnd w:id="2192"/>
    <w:bookmarkStart w:name="z224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193"/>
    <w:bookmarkStart w:name="z224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Военного суда;</w:t>
      </w:r>
    </w:p>
    <w:bookmarkEnd w:id="2194"/>
    <w:bookmarkStart w:name="z224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195"/>
    <w:bookmarkStart w:name="z224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196"/>
    <w:bookmarkStart w:name="z224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197"/>
    <w:bookmarkStart w:name="z224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военных судов гарнизонов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198"/>
    <w:bookmarkStart w:name="z2249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99"/>
    <w:bookmarkStart w:name="z225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200"/>
    <w:bookmarkStart w:name="z225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01"/>
    <w:bookmarkStart w:name="z225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02"/>
    <w:bookmarkStart w:name="z225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03"/>
    <w:bookmarkStart w:name="z2254" w:id="2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04"/>
    <w:bookmarkStart w:name="z225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205"/>
    <w:bookmarkStart w:name="z225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206"/>
    <w:bookmarkStart w:name="z225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Акмолинского гарнизона;</w:t>
      </w:r>
    </w:p>
    <w:bookmarkEnd w:id="2207"/>
    <w:bookmarkStart w:name="z225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военного суда Актюбинского гарнизона;</w:t>
      </w:r>
    </w:p>
    <w:bookmarkEnd w:id="2208"/>
    <w:bookmarkStart w:name="z225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военного суда Алматинского гарнизона;</w:t>
      </w:r>
    </w:p>
    <w:bookmarkEnd w:id="2209"/>
    <w:bookmarkStart w:name="z226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военного суда Семипалатинского гарнизона;</w:t>
      </w:r>
    </w:p>
    <w:bookmarkEnd w:id="2210"/>
    <w:bookmarkStart w:name="z226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военного суда Шымкентского гарнизона;</w:t>
      </w:r>
    </w:p>
    <w:bookmarkEnd w:id="2211"/>
    <w:bookmarkStart w:name="z226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военного суда по уголовным делам.</w:t>
      </w:r>
    </w:p>
    <w:bookmarkEnd w:id="2212"/>
    <w:bookmarkStart w:name="z226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</w:t>
      </w:r>
    </w:p>
    <w:bookmarkEnd w:id="2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