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4d71" w14:textId="b674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Руководителя Судебной администрации Республики Казахстан от 16 января 2024 года № 6001-24-7-6/19 "Об утверждении положений о территориальных подразделениях Судебной администрации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8 апреля 2025 года № 6001-25-7-6/114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Судебной администрации Республики Казахстан, утвержденного Указом Президента Республики Казахстан от 19 января 2023 года № 106,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Судебной администрации Республики Казахстан (далее Судебная администрация) от 16 января 2024 года № 6001-24-7-6/19 "Об утверждении положений о территориальных подразделениях Судебной администрации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Положение о Департаменте кассационных судов Судебной администрации Республики Казахстан согласно приложению 22 к настоящему приказу.".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(кадровой службе) Судебной администрации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Судебной администрации.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Структурным подразделениям Судебной администрации принять соответствующие меры, вытекающие из настоящего приказа.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Основание: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2025 года № 826 "О некоторых вопросах реализации Конституционного Закона Республики Казахстан от 5 июля 2024 года "О внесении изменений и дополнений в некоторые конституционные законы Республики Казахстан".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Судебной администрации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6001-25-7-6/114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кассационных судов Судебной администрации Республики Казахстан"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кассационных судов Судебной администрации Республики Казахстан" (далее Департамент) является территориальным подразделением Судебной администрации Республики Казахстан (далее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кассационных судов.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Республика Казахстан, 010000, город Астана, улица Динмухамеда Кунаева, 39.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республиканское государственное учреждение "Департамент кассационных судов Судебной администрации Республики Казахстан".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кассационных судов, а также работников Департамента;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кассационных судов;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кассационных судов по отправлению правосудия;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кассационных судов;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председателей кассационных судов, пленарных заседаний кассационных судов;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пленарными заседаниями кассационных судов;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кассационных судов;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кассационных судов и работников Департамента;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 кассационных судов, работников Департамента и прохождению ими стажировки;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инфраструктуры, организация строительства, ремонта и технического оснащения зданий и помещений кассационных судов и Департамента;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кассационных судов и Департамента;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 кассационных судов, в том числе пребывающих в отставке, и работников Департамента;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кассационных судов и Департамента;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кассационных судов;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кассационных судов;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взаимодействия кассационных судов со средствами массовой информации;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обеспечение работы по защите государственных секретов и мобилизационной работы в кассационных судах и в Департаменте;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обеспечение работы по информационной безопасности в кассационных судах и Департаменте;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сопровождения информационно-коммуникационной инфраструктуры, информационных систем и сервисов судебной системы в кассационных судах;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деятельности судебных приставов;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возложенных на Департамент в соответствии с законодательством Республики Казахстан.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четырех заместителей, которые назначаются на должность и освобождается от должности Руководителем Судебной администрации.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в том числе работников Департамента, не реже одного раза в месяц согласно графику приема;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Руководителю Судебной администрации предложения об установлении штатной численности работников Департамента;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представляет отчет о деятельности Департамента на пленарные заседания кассационных судов;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вопросам своей компетенции издает приказы;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другие полномочия, предусмотренные законодательством Республики Казахстан и настоящим Положением.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Имущество, закрепленное за Департаментом, относится к республиканской собственности.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осуществляются в соответствии с законодательством Республики Казахстан.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