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c692" w14:textId="df4c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8 апреля 2025 года № 6001-25-7-6/115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судебной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развития инфраструктуры судов Судебной администрации Республики Казахстан (далее Судебная администрация)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Судебной администрации.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"05" марта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6001-25-7-6/115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органов судебной системы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коллегии по уголовным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коллегии по гражданским делам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аппаратной при каждом зале судебного заседания (для размещения аппаратуры звукозаписи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совещания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прокуроров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приставов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Кассационные Суды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общей канцелярии (прием исковых заявлений)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кассационного суда по уголовным делам (c учетом не менее 1 зала на 3-х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кассационного суда по гражданским делам (с учетом не менее 1 зала на 3-х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кассационного суда по административным делам (с учетом не менее 1 зала на 3-х судей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судебного заседания для рассмотрения дел содержаших сведения, составляющие государственные секреты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аппаратной при каждом зале судебного и пленарного заседания (для размещения аппаратуры звукозаписи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совещания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 судей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секретаря судебного заседания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свидетелей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потерпевшего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обеспечения защиты свидетелей (при каждом зале судебного заседания колегии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прокуроров (с учетом 1 помещение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адвокатов (с учетом одно помещение на 4 зала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ознакомления с делами (из расчета на 2-х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привлеченных специалистов, участвующих в судебном процессе (с учетом одна комната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медиаторов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приставов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кодификации и библиотеки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подразделения по защите государственных секретов (организация и координация работы по линии защиты государственных секретов)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работы судей с секретными материалами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защищенного абонентского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архива по хранению судебных дел (из расчета на одного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архива подразделения по защите государственных секретов (из расчета на одного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хранения (для установки номерных ячеек хранения гражданами ручной клади)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для посетителей (помещение ожидания из расчета 10 мест на 1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охраны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подсудимых (из расчета 2 камеры на каждый зал судебных заседаний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до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более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фронт-офиса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Областные и приравненные к ним 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общей канцелярии (прием исковых заявлений)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канцелярии кассационной коллегии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канцелярии апелляционной коллегии по уголовным делам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канцелярии апелляционной коллегии по гражданским делам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апелляционной коллегии по уголовным делам (с учетом 1 зал на 3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апелляционной коллегии по гражданским делам (с учетом 1 зал на 3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аппаратной при каждом зале судебного заседания (для размещения аппаратуры звукозаписи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совещания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 судей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секретаря судебного заседания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свидетелей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потерпевшего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обеспечения защиты свидетелей (при каждом зале судебного заседания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прокуроров (с учетом одно помещение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адвокатов (с учетом одно помещение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ознакомления с делами (из расчета на 2-х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привлеченных специалистов, участвующих в судебном процессе (с учетом одна комната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медиаторов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приставов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кодификации и библиотеки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архива по хранению судебных дел (из расчета на одного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хранения (для установки номерных ячеек хранения гражданами ручной клади)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для посетителей (помещение ожидания из расчета 10 мест на 1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охраны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подсудимых (из расчета 2 камеры на каждый зал судебных заседаний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до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более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Районные и приравненные к ним суды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общей канцелярии (прием исковых заявлений)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(большой) (с учетом 1 зал на 2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гражданских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уголовных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аппаратной при каждом большом зале судебного заседания (для размещения аппаратуры звукозаписи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(малый) (с учетом 1 зал на 2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гражданских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уголовных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совещания (при каждом зале судебного заседания):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судебного заседания для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Совещательная комната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для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психологической разгрузки судей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секретаря судебного заседания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свидетелей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потерпевшего (при каждом зале судебного заседания)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обеспечения защиты свидетелей (при каждом зале судебного заседания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прокуроров (с учетом - одна комната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адвокатов (с учетом - одна комната на 4 зала судебных заседаний)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ознакомления с делами (из расчета на 2-х судей)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привлеченных специалистов, участвующих в судебном процессе (с учетом одна комната на 4 зала судебных заседаний):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медиаторов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приставов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кодификации и библиотеки: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архива по хранению судебных дел (из расчета на одного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хранения (для установки номерных ячеек хранения гражданами ручной клади)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для посетителей (помещение ожидания из расчета 10 мест на 1 судью)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охраны здания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подсудимых (из расчета 2 камеры на каждый зал судебных заседаний для слушания уголовных 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до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конвоя (при числе камер более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от 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