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aa34" w14:textId="bdca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№ С 34-1 от 25 декабря 2024 года "О бюджете города Акколь Аккольского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17 марта 2025 года № С 36-2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города Акколь Аккольского района 2025-2027 годы" от 25 декабря 2024 года № С 34-1,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Аккольского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442 708,0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531 469,7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-88 761,7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88 761,7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