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67e8" w14:textId="bfc6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2024 года № С 34-5 "О бюджете Карасайского сельского округа Аккольского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17 марта 2025 года № С 36-2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25 декабря 2024 года № С 34-5 "О бюджете Карасайского сельского округа Аккольского района на 2025-2027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Карасайского сельского округа Аккольского района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14 786,0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