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587c" w14:textId="1a95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24/13 "О бюджете Сергеевского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марта 2025 года № 8С 26/6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Сергеевского сельского округа на 2025-2027 годы" от 23 декабря 2024 года№ 8С 24/13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Сергеевского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29 935,1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-1 563,1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1 563,1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1 563,1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