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9ecc3" w14:textId="fd9ec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Астраханского районного маслихата от 20 декабря 2024 года № 8С-31-5 "О бюджете Жалтырского сельского округа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Астраханского районного маслихата Акмолинской области от 18 февраля 2025 года № 8С-33-7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Астраханский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Астраханского районного маслихата "О бюджете Жалтырского сельского округа на 2025-2027 годы" от 20 декабря 2024 года № 8С-31-5 (зарегистрировано в Реестре государственной регистрации нормативных правовых актов № 205401)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Жалтырского сельского округа на 2025 – 2027 годы, согласно приложениям 1, 2 и 3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112448,8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79803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277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32368,8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113147,7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-698,9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698,9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Астраханского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М.Қожахмет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февраля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8С-33-7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8С-31-5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Жалтырского сельского округа на 2025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112448,8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79803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54158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54158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21632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509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923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20002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198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4013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4013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277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277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277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32368,8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32368,8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32368,8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113147,7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49402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49402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49402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7815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7815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5115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1700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34996,3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34996,3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34996,3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20934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Возврат неиспользованных (недоиспользованных) целевых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