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7a1c" w14:textId="15e7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2024 года № 1/27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февраля 2025 года № 1/29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2025-2027 годы" от 25 декабря 2024 года № 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2 366 575,3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413 948,0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1 912 411,3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2 560 277,6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(-11 862,0)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(- 181 740,3)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181 740,3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 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национальных информационных технологий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ежегодное техническое обслуживание и текущий ремонт системы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идентификационных документов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Карашалгинский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Майшукырский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документов согласования границы, проведения исследований, проекта установки местности для строительства линий освещения в селе Майшукыр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(улиц Достык,Ынтымак, Майшукыр и Абай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изготовление технического паспорта недвижимости для освещения внутри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оценки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