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813d0" w14:textId="8d813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2024 года № 7/28 "О бюджете Коргалжынского сельского округа Коргалжынского района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20 мая 2025 года № 8/32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Коргалжынский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"О бюджете Коргалжынского сельского округа Коргалжынского района на 2025-2027 годы" от 26 декабря 2024 года № 7/28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Коргалжынского сельского округа на 2025-2027 годы согласно приложениям 1, 2, 3 соответственно, в том числе на 2025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–721 147,5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52 826,0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–668 321,5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722 609,5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(-1 462,0)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1 462,0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Коргалжынского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Б.Рыспаев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7/28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Коргалжынского сельского округа на 2025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721 147,5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30 250,0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19 664,0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668 321,5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668 321,5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722 609,5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65 438,7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47 765,1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191 633,4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18 511,7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33 826,4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139 295,3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465 537,4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306 790,0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дефицита( 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мая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8/32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Коргалжынского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7/28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вышестоящих бюджетов на 2025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649 062,5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Коргалжынского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Бонусы административным государственным служащим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3 123,0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17 673,6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4 945,7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освещение улиц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санитарии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26 826,4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и озеленение населенных пунктов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37 720,0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ул. Казыбек би 0-1.0 км, ул. М. Жумабаева 0-2.15 км, ул. М. Горький 0-1.46 км, ул. А.Жангельдина 0.4-1.46 км в селе Коргалжын, ул. Абая 0-0,8 км в селе Абай Коргалжынского района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6 790,0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улиц Абая, М.Горький, А.Жангельдина, М.Жумабаева, Казыбек Би в селе Коргалжын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 ремонт дорог улицы М.Ауезова 0,45 км, улица Т. Рыскулова 0,43 км, улицы К. Мухамедханова 0,3 км, улицы Д. Отарбекова 0,38 км, улицы Ж. Жабаева 0,49 км в селе Коргалжын Коргалжынского района Акмолинской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122 325,6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жилого дома, расположенного по адресу: Акмолинская область, Коргалжынский район, селе Коргалжын ул. Х. Болганбаева 10/1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7 412,2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жилого дома, расположенного по адресу: Акмолинская область, Коргалжынский район, селе Коргалжын ул. М.Рахимжана 20/1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7 066,5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жилого дома, расположенного по адресу: Акмолинская область, Коргалжынский район, селе Коргалжын, ул. Кунанбаева 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7 610,3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жилого дома, расположенного по адресу: Акмолинская область, Коргалжынский район, селе Коргалжын ул. М.Рахимжана 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24 195,7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кровли жилого дома, расположенного по адресу: Акмолинская область, Коргалжынский район, селе Коргалжын ул. Х. Болганбаева 12/1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22 303,5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многофункциональной игровой площадки в селе Коргалжын Коргалжынского района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