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1907" w14:textId="6391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2024 года № 8/28 "О бюджете Майшукырского сельского округаКоргалжынского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20 мая 2025 года № 9/32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Майшукырского сельского округа Коргалжынского района на 2025-2027 годы" от 26 декабря 2024 года № 8/28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Майшукырского сельского округа на 2025-2027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–26 067,0тысяч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(-988,9)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988,9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