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06294" w14:textId="d9062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25 декабря 2024 года № 17/2 " О бюджетах сельских округов и села Мадениет Сандыктауского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18 марта 2025 года № 20/2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"О бюджетах сельских округов и села Мадениет Сандыктауского района на 2025-2027 годы" от 25 декабря 2024 года № 17/2,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Балкашинского сельского округа на 2025-2027 годы, согласно приложениям 1, 1-1 и 1-2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109 378,0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103 036,0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5 278,0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111 389,8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-2 011,8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2 011,8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Баракпайского сельского округа на 2025-2027 годы, согласно приложениям 2, 2-1 и 2-2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23 830,9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5 997,9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17 333,0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23 864,2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-33,3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33,3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Белгородского сельского округа на 2025-2027 годы, согласно приложениям 3, 3-1 и 3-2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31 084,0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6 616,0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21 468,0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32 360,7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-1 276,7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1 276,1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Берликского сельского округа на 2025-2027 годы, согласно приложениям 4, 4-1 и 4-2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26 079,0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10 048,0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14 531,0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26 655,0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-576,0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576,0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Васильевского сельского округа на 2025-2027 годы, согласно приложениям 5, 5-1 и 5-2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31 879,4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13 466,0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16 413,4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31 882,9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-3,5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3,5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Веселовского сельского округа на 2025-2027 годы, согласно приложениям 6, 6-1 и 6-2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28 783,0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7 539,0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3 370,0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17 806,0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31 479,5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-2 696,5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2 696,5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Жамбыльского сельского округа на 2025-2027 годы, согласно приложениям 7, 7-1 и 7-2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30 658,0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13 211,0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14 354,0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32 621,7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-1 963,7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1 963,7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бюджет Каменского сельского округа на 2025-2027 годы, согласно приложениям 8, 8-1 и 8-2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31 495,0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9 964,0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3 000,0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18 365,0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31 774,2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- 279,2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279,2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Утвердить бюджет Лесного сельского округа на 2025-2027 годы, согласно приложениям 9, 9-1 и 9-2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30 895,6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8 505,0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18 890,6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31 872,1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-976,5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976,5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Утвердить бюджет села Мадениет на 2025-2027 годы, согласно приложениям 10, 10-1 и 10-2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28 959,0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3 731,0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22 228,0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29 332,5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-373,5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373,0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Утвердить бюджет Максимовского сельского округа на 2025-2027 годы, согласно приложениям 11, 11-1 и 11-2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35 572,0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10 007,0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24 565,0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35 572,0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Утвердить бюджет сельского округа Ақсораң на 2025-2027 годы, согласно приложениям 12, 12-1 и 12-2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26 587,0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5 757,0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19 830,0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27 413,9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-826,9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826,9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Утвердить бюджет Сандыктауского сельского округа на 2025-2027 годы, согласно приложениям 13, 13-1 и 13-2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35 112,6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13 159,0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18 879,6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35 892,4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-779,8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779,8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Утвердить бюджет Широковского сельского округа на 2025-2027 годы, согласно приложениям 14, 14-1 и 14-2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31 388,0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26 688,0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32 000,3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-612,3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612,3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Сандыктауского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Г.Мустафина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</w:t>
            </w:r>
          </w:p>
        </w:tc>
      </w:tr>
    </w:tbl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Балкашинского сельского округа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111 389,8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-2 011,8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</w:t>
            </w:r>
          </w:p>
        </w:tc>
      </w:tr>
    </w:tbl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Баракпайского сельского округа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</w:t>
            </w:r>
          </w:p>
        </w:tc>
      </w:tr>
    </w:tbl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Белгородского сельского округа на 2025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</w:t>
            </w:r>
          </w:p>
        </w:tc>
      </w:tr>
    </w:tbl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Берликского сельского округа на 2025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</w:t>
            </w:r>
          </w:p>
        </w:tc>
      </w:tr>
    </w:tbl>
    <w:bookmarkStart w:name="z2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Васильевского сельского округа на 2025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16 413,4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</w:t>
            </w:r>
          </w:p>
        </w:tc>
      </w:tr>
    </w:tbl>
    <w:bookmarkStart w:name="z3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Веселовского сельского округа на 2025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 ,закрепленного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-2 696,5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</w:t>
            </w:r>
          </w:p>
        </w:tc>
      </w:tr>
    </w:tbl>
    <w:bookmarkStart w:name="z3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Жамбыльского сельского округа на 2025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</w:t>
            </w:r>
          </w:p>
        </w:tc>
      </w:tr>
    </w:tbl>
    <w:bookmarkStart w:name="z3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Каменского сельского округа на 2025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</w:t>
            </w:r>
          </w:p>
        </w:tc>
      </w:tr>
    </w:tbl>
    <w:bookmarkStart w:name="z3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Лесного сельского округа на 2025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18 890,6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</w:t>
            </w:r>
          </w:p>
        </w:tc>
      </w:tr>
    </w:tbl>
    <w:bookmarkStart w:name="z3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Мадениет на 2025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</w:t>
            </w:r>
          </w:p>
        </w:tc>
      </w:tr>
    </w:tbl>
    <w:bookmarkStart w:name="z4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Максимовского сельского округа на 2025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</w:t>
            </w:r>
          </w:p>
        </w:tc>
      </w:tr>
    </w:tbl>
    <w:bookmarkStart w:name="z4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Ақсораң на 2025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</w:t>
            </w:r>
          </w:p>
        </w:tc>
      </w:tr>
    </w:tbl>
    <w:bookmarkStart w:name="z4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Сандыктауского сельского округа на 2025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18 879,6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</w:t>
            </w:r>
          </w:p>
        </w:tc>
      </w:tr>
    </w:tbl>
    <w:bookmarkStart w:name="z4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Широковского сельского округа на 2025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</w:t>
            </w:r>
          </w:p>
        </w:tc>
      </w:tr>
    </w:tbl>
    <w:bookmarkStart w:name="z4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сельских округов и села Мадениет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27 798,6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27 798,6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районного бюджета, 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26 983,6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Баракпайский сельский округ, в том числе: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Белгородский сельский округ, в том числе: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Берликский сельский округ, в том числе: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Васильевский сельский округ, в том числе: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Веселовский сельский округ, в том числе: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Жамбыльский сельский округ 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 сельский округ 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 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Максимовский сельский округ 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 сельский округ,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сельский округ,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бюджета, 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Балкашинский сельский округ 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Баракпайский сельский округ, в том числе: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Белгородский сельский округ, в том числе: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Берликский сельский округ, в том числе: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Васильевский сельский округ, в том числе: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Веселовский сельский округ 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Жамбыльский сельский округ 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 сельский округ 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 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Мадениет, в том числе: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Максимовский сельский округ 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 сельский округ,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сельский округ,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