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720c" w14:textId="6c37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земельным участком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16 января 2025 года № А-1/15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на основании заявления от 06 декабря 2024 № ЖТ-2024-06217092 акимат Целиноградского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"КаР-Тел" право ограниченного пользования (публичный сервитут) земельным участком на землях села Кабанбай батыра, сельского округа Кабанбай батыра согласно прилагаемой схеме к постановлению сроком на 1 (один) год для проектирование и строительства волоконно-оптической линии связи.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органиченной ответственностью "КаР-Тел":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нормы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срок не позднее десяти календарных дней после официального опубликования настоящего постановления направить собственникам и землепользователям письменное уведомление об установлении права ограниченного пользования (публичный сервитут);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окончании работ, привести нарушенные земельные участки в состояние пригодное для дальнейшего использования по прямому назначению.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истечению указанного срока настоящего постановления считать утратившим силу.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Целиноградского района А.А. Нуртазина.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