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b6ee" w14:textId="d0cb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января 2016 года № 23 "Об утверждении Правил деятельности военных, специальных учебных заведений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апреля 2025 года № 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23 "Об утверждении Правил деятельности военных, специальных учебных заведений Министерства внутренних дел Республики Казахстан" (зарегистрирован в Реестре государственной регистрации нормативных правовых актов под № 13141)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военных, специальных учебных заведений Министерства внутренних дел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 № 23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военных, специальных учебных заведений Министерства внутренних дел Республики Казахстан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Основные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военных, специальных учебных заведений Министерства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(далее – Закон "Об образовании").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деятельности военных, специальных учебных заведений Министерства внутренних дел Республики Казахстан (далее – учебные заведения МВД), который включает организацию: управления деятельности; образовательной деятельности; воспитательной работы; научно-исследовательской, редакционно-издательской и международной деятельности учебных заведений МВД.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военные вузы – учебные заведения МВД, реализующие образовательные программы высшего, послевузовского и дополнительного образования для Национальной гвардии Министерства внутренних дел (далее – МВД)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обучающиеся – курсанты, магистранты, докторанты, слушатели (в том числе иностранцы) курсов повышения квалификации и переподготовки, а также лица, впервые поступающие на службу в органы внутренних дел Республики Казахстан (далее – ОВД), проходящие первоначальную профессиональную подготовку;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вузы – учебные заведения МВД, реализующие образовательные программы высшего, послевузовского и дополнительного образования, а также первоначальное профессиональное обучение лиц, впервые поступающих на службу в органы внутренних дел;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кафедра – учебное структурное подразделение вуза, осуществляющее учебную, методическую и научно-исследовательскую работу по одной или нескольким родственным дисциплинам, воспитательную работу среди обучающихся;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факультет – основное учебно-научное структурное подразделение вуза, которое осуществляет подготовку кадров по одной или нескольким направлениям и (или) образовательным программам, а также руководство учебно-методической и научно-исследовательской деятельностью кафедр и лабораторий.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цикл – учебное структурное подразделение Учебного центра МВД, осуществляющее учебную, методическую работу по одной или нескольким родственным дисциплинам, воспитательную работу среди обучающихся;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учебный центр МВД – учебное заведение МВД, реализующее образовательные программы дополнительного образования, а также первоначальную профессиональную подготовку лиц, впервые поступающих на службу в органы внутренних дел (далее – Учебный центр).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Типовая структура и штатное расписание учебных заведений утверждается МВД.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управления деятельностью военных, специальных учебных заведений МВД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управления деятельностью вузов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вузом осуществляется в соответствии с настоящими Правилами, а также уставом вуза.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Непосредственное руководство вузом осуществляет начальник вуза, назначаемый на должность и освобождаемый от должности приказом Министра внутренних дел Республики Казахстан (далее – Министр). Заместители начальника вуза назначаются и освобождаются от должности приказом Министра по представлению начальника вуза (в военных вузах – заместители начальника назначаются и освобождаются от должности приказом заместителя Министра – Главнокомандующего Национальной гвардией Республики Казахстан).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вузах создаются коллегиальные органы управления. К органам коллегиального управления относятся ученый совет, учебно-методический совет, а также органы, создаваемые уставом вуза с целью эффективного решения задач и выполнения функций вуза.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и количество членов, деятельность коллегиальных органов управления вуза определяются вузами.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вуза входят структурные подразделения: факультеты, кафедры, отделы, а также центры, лаборатории, отделения при их наличии.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Структурные подразделения вуза осуществляют свою деятельность на основе настоящих Правил, устава вуза, положений о соответствующих структурных подразделениях вуза, годового плана работы, разрабатываемых на учебный год.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Начальник вуза утверждает положения о структурных подразделениях, в которых определяются основные направления их деятельности, и должностные инструкции сотрудников (работников).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Руководство работой факультета осуществляет начальник факультета, назначаемый и освобождаемый от должности приказом начальника вуза.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Руководство работой научно-исследовательского института осуществляет начальник института, назначаемый и освобождаемый от должности приказом заместителя министра внутренних дел, курирующего кадровую службу, по представлению начальника вуза.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Кафедра организуется при наличии не менее чем 7 штатных преподавателей по профилю кафедры.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 кафедры входят начальник кафедры, заместитель, профессоры, доценты, старшие преподаватели, преподаватели, учебно-вспомогательный персонал.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Исходя из содержания закрепленных учебных дисциплин в соответствии с типовыми и рабочими учебными планами, утвержденными в соответствии с Законом "Об образовании" кафедры классифицируются на общеобразовательные и специальные.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Кафедры, осуществляющие подготовку и выпуск специалистов, являются выпускающими.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Выпускающие кафедры определяются вузом самостоятельно в соответствии со специализацией подготовки кадров.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Работа кафедры направлена на теоретическую и практическую подготовку специалистов в соответствии с содержанием образовательных программ высшего, послевузовского и дополнительного образования.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Численность обучающихся в вузе определяется государственным образовательным заказом.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Основой процесса обучения является академическая честность, реализация которой обеспечивается вузом.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Вузы реализуют образовательные программы по очной форме обучения, а также дистанционное обучение.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введения чрезвычайного положения, ограничительных мероприятий, в том числе карантина, объявления чрезвычайных и кризисных ситуаций организации образования МВД вводят дистанционное обучение для всех обучающихся в порядке, определяемом уполномоченным органом в области образования.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Наполняемость академической группы определяется в соответствии с государственным образовательным заказом на подготовку специалистов с высшим и послевузовским образованием.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академических потоков вузом осуществляется самостоятельно.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обеспечения и укрепления служебной дисциплины, мотивации повышения уровня знаний, выполнения требований учебного плана начальником вуза к обучающимся применяются меры поощрения и взыскания.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Отчисление обучающихся производится приказом начальника вуза.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отчисление обучающихся по собственному желанию, за академическую неуспеваемость, за нарушение принципов академической честности, за нарушение служебной дисциплины, по состоянию здоровья.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достигшие призывного возраста и отчисленные по академической неуспеваемости, за нарушение принципов академической честности, недисциплинированности, а также по собственному желанию, направляются в органы военного управления по месту жительства для постановки на воинский учет.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управления деятельностью Учебного центра МВД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Учебным центром осуществляется в соответствии с настоящими Правилами, а также уставом учебного центра.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Непосредственное руководство Учебным центром осуществляет начальник Учебного центра, назначаемый на должность и освобождаемый приказом заместителя Министра.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Учебном центре создаются коллегиальные органы управления. К органам коллегиального управления относятся педагогический совет, методический совет и органы, создаваемые в соответствии с уставом Учебного центра с целью эффективного решения задач и выполнения функций учебного центра.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Состав и количество членов, деятельность коллегиальных органов управления Учебного центра определяются положениями, разрабатываемыми Учебным центром.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Структурные подразделения Учебного центра осуществляют свою деятельность на основе настоящих Правил, устава Учебного центра, положений о соответствующих структурных подразделениях Учебного центра, годового плана работы.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Начальник Учебного центра утверждает положения о структурных подразделениях, в которых определяются основные направления их деятельности, утверждает должностные инструкции сотрудников (работников).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Цикл осуществляет учебно-методическую и воспитательную деятельность в соответствии с годовым планом работы. Штат цикла определяется исходя из объема работы и среднегодовой педагогической нагрузки преподавательского состава с учетом специфики учебного процесса.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 цикла входят начальник цикла, старшие преподаватели, преподаватели.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квалификации, стажировка сотрудников (работников) цикла осуществляется не реже одного раза в три года.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Лица, проходящие первоначальную профессиональную подготовку проживают в казармах (в общежитии) и обеспечиваются питанием.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обеспечения и укрепления служебной дисциплины, мотивации повышения уровня знаний, выполнения требований учебного плана начальником Учебного центра к обучающимся применяются меры поощрения и взыскания.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Отчисление обучающихся производится приказом начальника Учебного центра.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отчисление обучающихся по собственному желанию, за неуспеваемость, за нарушение служебной дисциплины, по состоянию здоровья.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образовательной деятельности военных, специальных учебных заведений МВД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вузах подготовка кадров с высшим, послевузовским и дополнительным образованием осуществляется различными по содержанию и срокам обучения образовательным программам.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Образовательная деятельность вузов осуществляется на основе его академической политики, которая представляет собой систему мер, правил и процедур по планированию и управлению образовательной деятельностью и эффективной организации учебного процесса, направленных на реализацию практикоориентированного обучения и повышения качества образования.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политика утверждается коллегиальным органом организации образования, определяющим ее концепцию развития и соблюдается в соответствии с действующим законодательством в области образования с учетом приоритетов и задач, стоящих перед вузами.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направления академической политики определяются вузом самостоятельно.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Учебно-методическая работа в вузах осуществляется во всех структурных подразделениях, реализующих и координирующих учебный процесс, образовательные программы высшего, послевузовского и дополнительного образования.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Непосредственное руководство учебно-методической работой вуза осуществляет заместитель начальника, курирующий учебную работу.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Учебно-методическая работа вуза включает: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академического календаря, образовательных программ, рабочих учебных планов и программ (силлабусов), учебно-методических комплексов дисциплин, а также рабочих программ и учебно-методических комплексов первоначальной профессиональной подготовки;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учебно-методическое обеспечение учебных дисциплин учебниками, учебными пособиями, сборниками задач, комплексными заданиями, пособиями по лабораторным, контрольным, курсовым работам, методическими рекомендациями по изучению дисциплин, а также материалами текущего, рубежного и итогового контроля знаний, итоговой аттестации обучающихся по всем формам обучения;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программ профессиональных практик, а также методических рекомендаций (указаний) по написанию дипломных работ (проектов), магистерских и докторских диссертаций (проектов);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разработку, применение современных образовательных технологий и методов обучения, повышающих усвоение учебного материала обучающимися;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учебно-методическое обеспечение самостоятельной работы обучающихся, направленной на развитие их способности к поиску, анализу и формулировке результата деятельности;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программ по повышению квалификации и переподготовке преподавателей и специалистов;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иную деятельность, направленную на реализацию учебно-методической деятельности вуза.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Планирование содержания, способа организации и структуры учебно-методической деятельности осуществляется вузом на основе кредитной технологии обучения.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Образовательная деятельность в учебных заведениях МВД осуществляется на основе информационных ресурсов.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Библиотечный фонд является составной частью информационных ресурсов и включает учебную и научную литературу.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обеспечивают обучающихся учебной и учебно-методической литературой и (или) электронными ресурсами в соответствии с образовательными программами.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обеспечивает функционирование информационной системы управления образованием (информационно-образовательная среда, включающая веб-сайт, информационно-образовательный портал, автоматизированную систему обеспечения кредитной технологии обучения).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Учебный год для обучающихся по очной форме в вузе начинается в соответствии с рабочим учебным планом, с 1 сентября, делится на академические периоды (семестры, триместры, кварталы) и заканчивается в сроки, установленные академическим календарем. Для 1 курса дата начала учебного года, при проведении учебно-лагерных сборов, начинается ранее 1 сентября.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Академические отпуска курсантам, магистрантам и докторантам предоставляются на основании заключения окружной военно-врачебной комиссии продолжительностью сроком от 6 до 12 месяцев по болезни, а также в случае рождения, усыновления (удочерения) ребенка до достижения им возраста трех лет.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Вузы определяют и обеспечивают соблюдение порядка предоставления академических отпусков.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Продолжительность академического периода вуз устанавливает самостоятельно в соответствии с Государственным общеобязательным стандартом высшего и послевузовского образования (далее – ГОСО),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Экзаменационные сессии обучающихся дистанционного обучения, их периоды и количество в учебном году устанавливаются ученым советом вуза. Сроки первоначальной профессиональной подготовки,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Допускается введение летнего семестра (за исключением выпускного курса) для формирования дополнительных компетенций у обучающихся, в том числе проведения учебно-полевых сборов.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Организация учебной деятельности осуществляется на основе академического календаря, расписания учебных занятий.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Структура учебной деятельности формируется на основе учебных планов и образовательных программ, объема учебной нагрузки, продолжительности академических периодов, видов академических занятий, объема учебного материала.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Образовательные программы разрабатываются вузами по согласованию с профильными службами и ведомствами МВД.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Академический календарь, рабочие учебные планы специальностей и среднегодовая педагогическая нагрузка профессорско-преподавательского состава утверждаются решением ученого совета вуза.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Планирование педагогической нагрузки профессорско-преподавательского состава осуществляется в академических часах.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вузах педагогическая нагрузка рассчитывается исходя из нормы, что 1 академический час равен не менее 40 минутам.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вузах один академический час применительно ко всем видам учебных занятий, всех видов практик и итоговой аттестации составляет не менее 40 минут.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вузах устанавливаются следующие основные виды учебной работы: лекции, семинары, практические и лабораторные занятия, консультации, контрольные работы, самостоятельная работа обучающегося, самостоятельная работа обучающегося под руководством преподавателя, расчетно-графические работы, практикумы, все виды учений, лагерные сборы, профессиональная практика, учебная или научная стажировка, курсовая работа (проект), дипломная работа (проект), научно-исследовательская работа, экспериментально-исследовательская работа, магистерская диссертация, докторская диссертация.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Соотношение объема кредитов (часов) между лекциями и семинарами, практическими и лабораторными занятиями определяется вузом самостоятельно.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чтению лекций, руководству дипломными работами (проектами), научно-исследовательской работе обучающихся допускаются начальники кафедр, заместители начальников кафедр, профессора, доценты, старшие преподаватели, преподаватели (имеющие опыт практической работы и педагогический стаж по профилю не менее 3 лет).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допуска преподавателя к чтению лекций устанавливается ученым советом вуза.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чтению лекций и проведению других видов учебных занятий также привлекаются научные работники, заслуженные деятели культуры, искусства, спорта, члены творческих союзов или опытные специалисты.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Учебная работа подразделяется на аудиторную (лекции, семинары, практические и лабораторные занятия, самостоятельная работа обучающегося под руководством преподавателя) и внеаудиторную, к которой относятся все остальные виды учебной работы.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Вуз самостоятельно определяет формы, методы и средства обучения, создавая максимально благоприятные условия для освоения обучающимися образовательных программ высшего, послевузовского и дополнительного образования.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Обязательным условием в деятельности вуза является наличие соответствующей аудиторной базы, учебных кабинетов, специализированных полигонов, тиров, спортивных залов и других помещений, обеспечивающих его деятельность.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Отвлечение обучающихся от учебных занятий (в том числе самостоятельной работы) допускается только с письменного разрешения начальника вуза или его заместителя, курирующего учебную работу.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Образовательные программы высшего, послевузовского образования разрабатываются в соответствии с ГОСО.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Перечень и содержание дисциплин обязательного компонента определяются типовой учебной программой, перечень и содержание дисциплин вузовского компонента определяются рабочими учебными программами по учебным дисциплинам.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Допускается изучение дисциплины в течение нескольких академических периодов.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Обучение осуществляется на основе образовательных программ, единых для всех форм обучения.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Учебный процесс в вузе по образовательным программам с сокращенным сроком обучения по дистанционному обучению допускается для лиц, имеющих техническое и профессиональное, послесреднее или высшее образование.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Профессиональная практика, научно-исследовательская и экспериментально-исследовательская работа и итоговая аттестация обучающихся проводятся согласно академическому календарю в соответствии с требованиями ГОСО.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Содержание разрабатываемой вузом программы и база профессиональной практики обеспечивается в соответствии профилю специальности (образовательной программы).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Базами профессиональных практик являются соответствующие подразделения и ведомства МВД. Для прохождения профессиональных практик на базе соответствующего подразделения заключения договора не требуется (кроме военных вузов).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Направление на прохождение профессиональной практики оформляется приказом начальника вуза.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по дистанционному обучению при условии их работы по профилю направления подготовки освобождаются от профессиональной практики. В данном случае они представляют в вуз справку с места работы (в произвольной форме) и характеристику, отражающую их профессиональную деятельность.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Научное руководство преддипломной практикой осуществляет научный руководитель дипломной работы (проекта).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Научный руководитель и тема исследования магистранта, докторанта на основании решения ученого совета утверждаются приказом начальника вуза.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течение двух месяцев после зачисления магистранта приказом руководителя вуза на основании решения ученого совета утверждается тема магистерской диссертации (проекта) и назначается научный руководитель.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Научное руководство докторантами на соискание степени доктора философии (PhD) осуществляется консультантами в количестве не менее 2-х человек.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консультанты обеспечивают выполнение докторской диссертации и соблюдение принципов академической честности, и своевременное представление диссертационной работы на защиту.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рамках научно-исследовательской (экспериментально-исследовательской) работы, индивидуальным планом работы магистранта и докторанта предусмотрено прохождение научной стажировки в научных организациях и (или) организациях соответствующих отраслей или сфер деятельности.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Организация и проведение защиты докторских диссертации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ученых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Магистрант, докторант, не выполнивший учебный план, отчисляется приказом начальника вуза и откомандировывается к прежнему месту службы.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Для осуществления учета освоенных кредитов, организации промежуточной аттестации и итоговой аттестации, ведения учета учебных достижений обучающихся в вузе создается подразделение для мониторинга и контроля (оценки) качества образования.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целях проведения учебных занятий, организации и проведения профессиональных практик, стажировок, подготовки курсовых работ (проектов), дипломных работ (проектов), магистерских диссертаций и докторских диссертаций вузы организуют филиалы кафедр (циклов) вуза в подразделениях ОВД, соответствующих их профилю.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образовательной деятельности учебных центров МВД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Зачисление обучающихся в Учебный центр для прохождения первоначального профессионального обучения и сроки обучения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13 марта 2020 года № 211 "Об утверждении Правил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под № 140252).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Учебный центр организует учебно-воспитательный процесс, выбирает формы, методы и средства обучения, создает необходимые условия для освоения образовательных программ.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Непосредственное руководство учебно-методической работой Учебного центра осуществляет заместитель начальника по учебной работе.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Учебно-методическая работа Учебного центра включает: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графика учебного процесса, рабочих учебных планов и программ;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учебно-методическое обеспечение учебных дисциплин учебными пособиями, сборниками задач, комплексными заданиями, методическими рекомендациями по изучению дисциплин, а также материалами текущего и итогового контроля знаний;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учебно-методическое обеспечение самостоятельной работы обучающихся;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иную деятельность, направленную на учебно-методическое обеспечение учебного процесса.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Организация учебной деятельности осуществляется на основе расписания учебных занятий.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Структура учебной деятельности формируется на основе типовых учебных планов и учебных программ, объема учебной нагрузки, видов занятий, объема учебного материала.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Типовые учебные планы разрабатываются кадровым подразделением МВД совместно с профильными службами МВД и утверждаются Министром.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Рабочие учебные программы и планы, график учебного процесса, среднегодовая педагогическая нагрузка преподавательского состава утверждаются решением педагогического совета Учебного центра.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учебных планов Учебные центры перераспределяют количество часов, отводимых на освоение учебного материала по каждому циклу дисциплин в пределах 20% от общего количества часов типового учебного плана.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Планирование учебной нагрузки преподавательского состава осуществляется в академических часах, который составляет не менее 40 минут.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Учебном центре устанавливаются следующие основные виды учебной работы: лекции, семинары, практические и лабораторные занятия, самостоятельная работа обучающихся, подготовка и прохождение итогового контроля, все виды учений.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Учебная работа подразделяется на аудиторную (лекции, семинары, практические и лабораторные занятия) и внеаудиторную, к которой относятся все остальные виды учебной работы.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Учебный центр самостоятелен в выборе форм, порядка и периодичности проведения текущего и итогового контроля успеваемости.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Обязательным условием в деятельности Учебного центра является наличие соответствующей аудиторной базы, учебных кабинетов, специализированных полигонов, тиров, спортивных залов и других помещений, обеспечивающих его деятельность.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По окончании обучения на курсах первоначального профессионального обучения, повышения квалификации и переподготовки обучающимся выдается сертификат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13 марта 2020 года № 211 "Об утверждении Правил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под № 140252).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воспитательной работы в военных, специальных учебных заведениях МВД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Воспитательная деятельность учебных заведений МВД является составной частью учебного процесса и включает: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 обучающихся умений самостоятельно и компетентно принимать и реализовывать решения;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у обучающихся чувства патриотизма, гражданственности, интернационализма, высокой морали и нравственности;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у обучающихся мотивации к здоровому образу жизни, активному участию в общественных мероприятиях;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у обучающихся антикоррупционного поведения;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тематических мероприятий по профилю кафедры (факультета(института)), цикла способствующих расширению кругозора обучающихся, формированию ценностного отношения к избранной специальности;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профориентационной работы среди обучающихся средних общеобразовательных школ, организаций технического и профессионального образования;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мероприятия, направленные на реализацию задач воспитательного процесса.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Воспитательная деятельность осуществляется на основе взаимного уважения человеческого достоинства обучающихся и профессорско-преподавательского состава и строгого исполнения требований устава вуза (Учебного центра).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Воспитательная работа входит в общую нагрузку профессорско-преподавательского состава.</w:t>
      </w:r>
    </w:p>
    <w:bookmarkEnd w:id="154"/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научно-исследовательской, редакционно-издательской и международная деятельность военных, специальных учебных заведений МВД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Научно-исследовательская деятельность вузов направлена на обеспечение интеграции науки, образования и практической деятельности подразделений и ведомств МВД, развитие на этой основе научно-образовательного процесса, повышение конкурентоспособности научных исследований и инновационной деятельности.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Организация и проведение научно-исследовательских работ (фундаментальных, поисковых, прикладных научных исследований) (далее – НИР) осуществляется в структурных подразделениях вуза.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НИР в вузах выполняется лицами из числа профессорско-преподавательского и научного состава, обучающимися.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Для выполнения указанных работ в вузах создаются временные авторские коллективы.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Выполнение НИР для профессорско-преподавательского и научного состава вузов относится к числу основных обязанностей и осуществляется в рабочее время в соответствии с индивидуальным планом работы.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НИР вуза включает: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фундаментальных, поисковых, прикладных научно-исследовательских работ, опытно-конструкторских работ, направленных на решение задач практической деятельности подразделений и ведомств МВД;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научное, научно-методическое, информационно-аналитическое обеспечение нормотворческой и практической деятельности подразделений и ведомств МВД;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исследование и разработку теоретических и методологических основ развития высшего, послевузовского и дополнительного образования;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внедрение инновационных технологий обучения в учебный процесс;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внедрение результатов научных исследований в учебный процесс и практику;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формирование и развитие собственных научных школ (при наличии соответствующего научного потенциала), активное привлечение к научно-исследовательской работе научно-педагогических сотрудников и обучающихся;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защиту интеллектуальной собственности и авторских прав исследователей и разработчиков;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организацию и руководство научно-исследовательской работы обучающихся.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Координацию научно-исследовательской деятельности в вузе осуществляет заместитель начальника по научной работе и подразделение организации научно-исследовательской и редакционно-издательской работы.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НИР входит в педагогическую нагрузку профессорско-преподавательского состава.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По результатам НИР составляются промежуточный и заключительный отчеты, предусмотренные календарным планом. Ответственность за достоверность данных, содержащихся в отчете, несут руководители и исполнители НИР.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Основные задачи редакционно-издательской деятельности вуза: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выпуск учебных, учебно-методических и научных материалов необходимых для обеспечения образовательного процесса вуза и практической деятельности подразделений и ведомств МВД;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пропаганда и распространение изданий вуза в образовательных учреждениях и практических органах внутренних дел.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Вуз выпускает следующие печатные издания: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монографии, учебники, учебные пособия (учебно-методические, учебно-наглядные пособия), практикумы, курсы лекций по всем дисциплинам (курсам) учебных планов;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методические материалы и учебно-методическую документацию для обеспечения образовательного процесса (рабочие учебные программы, методические пособия, рекомендаций, разработки, указания по изучению или преподаванию учебной дисциплины (курса) либо ее части);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тематические сборники научных трудов профессорско-преподавательского состава, научных сотрудников (работников), обучающихся;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 научных, научно-практических и методических конференций, сборов, совещаний, круглых столов и семинаров, в том числе проводимых совместно с другими образовательными учреждениями и государственными органами;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справочную, информационную и иную печатную продукцию.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Вузы осуществляют международное сотрудничество в области подготовки кадров, научной и педагогической деятельности.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Международное сотрудничество осуществляется в соответствии с международными договорами Республики Казахстан, соглашениями, заключенными МВД Республики Казахстан с соответствующими учреждениями зарубежных государств, прямых двусторонних договоров, заключенных вузом по согласованию с МВД Республики Казахстан.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Специальные вузы осуществляют международное сотрудничество в следующих формах: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по программам двустороннего и многостороннего обмена за пределы Республики Казахстан обучающихся, представителей профессорско-преподавательского и научного состава;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научных конференциях, семинарах и других мероприятиях;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преподавателей образовательных учреждений и сотрудников правоохранительных органов иностранных государств для чтения лекций, проведения семинарских и практических занятий, выступления на конференциях и участия в других мероприятиях;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обучение иностранных граждан;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профессорско-преподавательского и научного состава, магистрантов и докторантов в зарубежные научные и учебные учреждения на педагогическую, научную стажировку;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совместных фундаментальных и прикладных научных исследований, совместное издание научных трудов, учебной и учебно-методической литературы;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обмен учебными, научно-методическими базами данных;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различных программах, финансируемых международными и иностранными организациями, фондами, а также совместно с иностранными партнерами участие в различных программах, финансируемых организациями и фондами Республики Казахстан.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Выезд обучающихся, профессорско-преподавательского и научного состава, иных сотрудников вуза за пределы Республики Казахстан, а также прием иностранных делегаций и граждан иностранных государств осуществляется по согласованию с МВД.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Вузы в рамках своей компетенции, по согласованию с МВД заключают с зарубежными партнерами (юридическими и (или) физическими лицами) соглашения о сотрудничестве в сфере подготовки кадров, проведения научных исследований.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