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40a" w14:textId="f515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апреля 2025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за № 9792)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Комитетом осуществляется заместителем Министра внутренних дел Республики Казахстан - Председателем Комитета уголовно-исполнительной системы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19)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представляет Министру предложения по структуре и штатам Комитета;".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подписания приказа извещение территориального органа юстиции города Астаны с приложением копии приказа.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Председателя Комитета уголовно-исполнительной системы Кайырбекова А.С.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"___04____2025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задачи, функции, права и обязанности Комитета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 приказом Министра внутренних дел РК от 25.11.2019 № 1010;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исключен приказом Министра внутренних дел РК от 24.01.2022 № 18;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осуществление контроля за обеспечением режима, надзора, охраны и пропускного режима в учреждениях УИС;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Комитета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заместителем Министра внутренних дел Республики Казахстан - Председателем Комитета уголовно-исполнительной системы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предложения по структуре и штатам Комитета;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Имущество Комитета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Комитета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 приказом Министра внутренних дел РК от 06.09.2023 № 679.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уголовно-исполнительной системы по Алматинской области и области Жетісу.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Комитета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