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eb50" w14:textId="f82e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медицинским имуществом воинских частей и Академии Национальной гвардии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и Академии Национальной гвардии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медицинским имуществом воинских частей и Академии Национальной гвардии Республики Казахстан на мирное время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Натуральные нормы обеспечения медицинским имуществом военно-медицинских подразделений Национальной гвардии Республики Казахстан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лазарет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1. Приемный покой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1 типа (противочумный костюм)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2. Перевязочная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 (темного цвета) 0,5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3. Процедурная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медицинский для внутривенных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4. Кабинет терапевта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5. Кабинет невропатолога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микроэлектрофонарь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6. Кабинет офтальмолога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для слезного канала конические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 (бесконтактный пневмотонометр)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козырьковая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линеек скиаскопических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копьевидный дисцизионный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остроконечные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тупоконечные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Оптотипы для определения остроты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аппарат с таблицами для определения остроты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зеркальный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для определения периферического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 прямой с нарезкой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 прямой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Полихроматические таблицы для исследования цветоощущения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таблицы для исследования цветового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автоматический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офтальмологический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контрольные и знаки для исследования симуляции пониженного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Тупоконечные канюли для промывания слезных путей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 для определения бинокулярного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офтальмоскоп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7. Кабинет хирурга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8. Кабинет оториноларинголога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барабанной перепонки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продувания слуховых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пневматическая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(тимпанометр)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тональный аудиометр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пункции верхнечелюстной пазухи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гальванокаустики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криотерапии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крючков для удаления инородных 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элеваторов для вправления костей 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осветитель с зарядным устройством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 с набором ушных воронок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штыковой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 (ЛОР комбайн)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анестизирующих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Риноларингофиброскоп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гортанного зеркала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диагностический сканер с датчиками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Ушная воронка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инстилляции в гортань с наконечником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емкостью 150 миллилитров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9. 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10. Кабинет стоматолога-хирурга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очистки стоматологических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Гладилка двусторонняя серповидная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штыковидный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костные стоматологические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консервативного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 дентальный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Ультразвукой аппарат для снятия зубного камня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карпульный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стоматологические для удаления зубов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11. Кабинет стоматолога-терапевта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чистки и смазки наконечников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очистки стоматологических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Гладилка двусторонняя серповидная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стоматологический штыковидный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микромотор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консервативного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 дентальный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стоматологический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Ультразвукой аппарат для снятия зубного камня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карпульный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Штопфер-гладилка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матриц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установки клампов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двусторонний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Эндодонтическая 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 с апекслокатором для эндодонтического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12. Кабинет врача эпидемиолога (гигиениста)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измеритель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Санитарно-пищевая мини-экспресс лаборатория, портативная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13. Кабинет для проведения специальных психофизиологических обследований (полиграфологических исследований)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оборудование, выявляющее достоверность информации (профессиональный компьютерный полиграф в комплекте)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14. Кабинет рентгенодиагностики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рентгенозащитный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рентгенозащитных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Оцифровщик рентгеновских снимков (для стационарного аналогового аппарата рентгеновского)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рентгенозащитные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рентгенозащитный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Шапочки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рентгенозащитная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15. Кабинет флюорографического обследования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Оцифровщик рентгеновских снимков (для флюорографического аппарата 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16. Кабинет физиотерапии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амплипульстерапии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ультравысокочастотной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терапии ультрафиолетовым облучением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физиотерапевтическая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17.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суточного мониторирования артериального давления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18. Аптеки, склады, зоны хранения лекарственных средств, средств медицинского назначения, оборудования и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19. Помещение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20. Дезинфекционный уголок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замачивания белья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порошка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до 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расфасовки дезинфекционных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Параграф 21. Автоклавная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9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5 литров)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от 5 литра)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просушки горячим воздухом изделий медицинского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 с гигиеническим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обеспечения медицинским имуществом войскового звена Национальной гвардии Республики Казахстан на мирное время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роты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полка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бригада/соединение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подразделения специального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подразделения специального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подразделения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автомобильная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автотранспорта, боевую технику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групповые (без лекарственных средств)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индивидуальные (без лекарственных средств)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от личного состава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1 носилку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иммобилизирующие вакуумные в комлекте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каждый взвод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спальное помещение, по 1 на медицинский кабинет, в палату, в столовую и караульное помещение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полевой, складной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полевой, складной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врача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нештатного санитарного инструктора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медицинская (без вложений)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среднего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на каждую роту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на каждую группу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Натуральные нормы обеспечения медицинским имуществом лабораторий Национальной гвардии Республики Казахстан на мирное время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 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клинико-диагностическая лаборатория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Лабораторное медицинское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 метр для определения кислотности питательных сред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 (объем 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иммуноферментный с вошером и инкубатором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коагулологический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 колбой ловушкой для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 на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 на 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 для забора проб воды из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мазка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пробирок (вортекс)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Гемометр (для определения количества гемоглобина)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аптечные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(для смешивания пробы)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используемые при транспортировке возбудителей неустойчивых к воздействию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электрическая используемые при транспортировке возбудителей неустойчивых к воздействию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механический (восьмиканальный)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механический (одноканальный)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15-20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3-5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45-50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(объем 8-10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 (термостат анаэробный)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 (камера для счета форменных элементов крови)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медицинский для отбора и пересылки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 (от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транспортировочный (от 5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9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мобильная 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вытяжной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стеллаж с гигиеническим покрытием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хранения посуды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хранения химических реактивов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 (для исследований с 3-4 классом патогенности)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 2 класса микробиологической защиты для работ с полимеразной цепной реакцией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прямоугольный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 (для перемешивания химических веществ)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лабораторной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бинокулярный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 бинокулярный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 бинокулярный дорожный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 гематокритная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лабораторная, 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медицинский -20° С, от 50 - 90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медицинский -80° С, от 50 - 90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Нагревательная плита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Петледержатель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первичного определения группы крови и резус-фактора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вакуумного фильтрования (для анализа воды)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скорость оседания эритроцитов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аспирационный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антивибрационный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Стол-мойка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(табуретка)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лабораторный для подсчета форменных частиц клеток крови при микроскопических исследованиях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Термоблок для ингибирования микроорганизмов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100 литров.)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40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(объем камеры 80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по С (объем камеры 200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для определения удельного веса мочи от 1000 до 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до 400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с морозильной камерой до 150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лабораторные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вакутейнеров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20 гнезд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на 40 гнезд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сушки бутылей 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1-2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3-5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аллюминевая 5-7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1-2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лабораторных жидкостей и дезинфицирующих растворов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дезинфицирующих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5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емкость для дезинфекционной обработки изделий медицинского назначения (объем до 10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