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f49" w14:textId="7af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органов внутренних дел Республики Казахстан техническими средствами нейтрализации беспилотных летательных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2025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органов внутренних дел Республики Казахстан техническими средствами нейтрализации беспилотных летательных аппаратов.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 № 350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органов внутренних дел Республики Казахстан техническими средствами нейтрализации беспилотных летательных аппаратов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средство нейтрализации беспилотных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отряд специального назначения "Сункар", на каждое подразделение специального назначения "Арлан", на каждый специальный отряд быстрого реагирования, на каждое учреждение уголовно-исполнительной системы Министерства внутренних дел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