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a968" w14:textId="c7fa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пилотного проекта по оказанию государственной услуги "Выдача паспортов, удостоверений личности гражданам Республики Казахстан" в части оформления удостоверения личности по причине истечения срока действия в онлайн формате посредством портала электронного правительства и мобильных приложений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26 мая 2025 года № 389 и Министра цифрового развития, инноваций и аэрокосмической промышленности Республики Казахстан от 26 мая 2025 года № 253/НҚ.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Срок действия приказа - по 31.03.2026 (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в целях постоянного совершенствования процесса, повышения эффективности оказания государственных услуг, а также организации работы по улучшению качества обслуживания населения по вопросам выдачи паспортов, удостоверений личности гражданам Республики Казахстан и в рамках исполнения пункта 1 подпункта 3 Протокола заседания Межведомственной комиссии по вопросам оказания государственных услуг № 5 от 14 октября 2024 года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Запустить пилотный проект по оказанию государственной услуги "Выдача паспортов, удостоверений личности гражданам Республики Казахстан" в онлайн формате (далее – Пилотный проект).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проекта, а также дополнение к спецификации требований к программному обеспечению в целях оказания государственной услуги "Выдача паспорта, удостоверений личности граждан Республики Казахстан" МВД в онлайн формате посредством портала электронного правительства и мобильных приложений услуги документирования населения по причине истечения срока действия удостоверения личности.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цифрового развития, инноваций и аэрокосмической промышленности в рамках реализации пилотного проекта обеспечить информационную безопасность и защиту персональных данных согласно требованиям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и приказа и.о. Министра информации и коммуникаций Республики Казахстан № 123 "Об утверждении Правил интеграции объектов информатизации "электронного правительства"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"Национальные информационные технологии":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размещению на портале электронного правительства e-gov.kz страницы для предоставления услуги посредством пилотного проекта с учетом форматно-логического контроля, закрепленного в дополнении к технической спецификации соглашения по реализации интеграции информационной системы "Веб-портал "электронного правительства" Министерства цифрового развития, инноваций и аэрокосмической промышленности Республики Казахстан с прикладным программным обеспечением "Регистрационный пункт "Документирование и регистрация населения" Министерства внутренних дел Республики Казахстан посредством шлюза "электронного правительства" Министерства цифрового развития, инноваций и аэрокосмической промышленности Республики Казахстан в целях оказания государственной услуги "Выдача паспортов и удостоверений личности граждан Республики Казахстан через "Веб-портал "электронного правительства" с обеспечением логирования действий пользователя;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на период проведения пилотного проекта техническую возможность интеграции с информационными системами государственных органов через шлюз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Республиканскому государственному предприятию "Информационно-производственный центр" МВД РК при персонализации всех удостоверений личности, на бланках печатать только страну рождения по аналогии с паспортом гражданина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 в течение пяти рабочих дней со дня утверждения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со дня его первого официального опубликования и действует по 31 марта 2026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 № 389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 № 253/НҚ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пилотного проекта по оказанию государственной услуги "Выдача паспортов, удостоверений личности гражданам Республики Казахстан" (оформление в онлайн формате удостоверения личности по причине истечения срока действия)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определяет порядок реализации пилотного проекта между Министерством внутренних дел Республики Казахстан, в лице Комитета миграционной службы и Министерством цифрового развития, инноваций и аэрокосмической промышленности Республики Казахстан, в части оказания государственной услуги "Выдача паспортов, удостоверений личности гражданам Республики Казахстан" посредством портала электронного правительства и мобильных приложений услуги оформление в онлайн формате удостоверения личности по причине истечения срока действия.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сокращения: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ППО РП ДРН – прикладное программное обеспечение "Регистрационный пункт "Документирование и регистрация населения" Министерства внутренних дел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ГБД ФЛ – государственная база данных "Физические лица";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– индивидуальный идентификационный номер;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– граждане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услуга - "Выдача паспортов, удостоверений личности гражданам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ЭЦП – электронная цифровая подпись;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ЦОН – Центр обслуживания населения Государственной корпорации;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БМГ – специально созданная и регулярно наполняемая база данных, в структуре которой имеются сведения о зарегистрированных граждан и их контактов в виде мобильных номеров;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биометрическая идентификация услугополучателя – процедура установления личности на основании биометрических данных (фотоизображения);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ПЭП – портал электронного правительства e-gov.kz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АИС СИК – информационная система для передачи данных о социальных статусах граждан;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УМС ДП – Управление миграционной службы Департамента полиции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документирования посредством портала электронного правительства и мобильных приложений услуги документирования населения по причине истечения срока действия удостоверения личности включает следующие этапы: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Государственный сервис контроля доступа к персональным данным.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в ГБД ФЛ по ИИН, в БМГ по номеру телефона услугополучателя.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личности посредством сервиса Digital-ID.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услугополучателя на дееспособность.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у Услугополучателя наличия перемены фамилии, имени, отчества (при его наличии), даты рождения, национальности в ИС ЗАГС, в случае, если имеется факт перемены фамилии, имени, отчества (при его наличии), даты рождения, национальности, услугополучателю необходимо обратиться в ЦОН.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постоянной регистрации по месту жительства. В случае отсутствия постоянной регистрации по месту жительства, услугополучателю необходимо обратится в ЦОН.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документа на его актуальность и срок действия.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Заполнение полей заявления.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Прикрепление фото и образца подписи согласно приложенной инструкции.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прикрепленного фото на соответствие фотоизображению требованиям, предъявляемым к фотоизображениям на документы.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Проверка прикрепленного фото посредством сервиса Digital-ID на соответствие фотоизображению персоны в ГБД ФЛ.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Подписание запроса ЭЦП.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Отправка запроса в ППО РП ДРН и получение подтверждения (либо отказа) о регистрации заявки в ППО РП ДРН.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Проверка наличия социального(ых) статуса(ов) у Услугополучателя в АИС СИК, в целях освобождения услугополучателя от уплаты государственной пошлины,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 за выдачу удостоверения личности.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Оплата государственной пошлины за услугу (в случае отсутствия льгот у Услугополучателя), через сервис ППО РП ДРН.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Получение запроса о результате оказания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Оформленная заявка направляется в УМС ДП в соответствии с дислокацией, для проверки качества и обоснованности оформления заявки.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положительного решения УМС ДП, заявка направляется для исполнения в производственный центр РП ДРН.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 изготовленных документов по поступившим заявкам с ПЭП осуществляется исключительно услугодателем в Государственной корпорации выбранного регистрационного пункта.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Управления миграционной службы Департаментов полиции областей (городов республиканского значения) принимают меры по: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проведению своевременнной проверки электронных заявок, оформленных посредством ПЭП и мобильных приложений, и присвоенных им кодов документирования;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осуществлению контроля за своевременным оказанием услуг, оформленных посредством мониторинга ППО РП ДРН;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выдачи изготовленных удостоверений личности, заказанных через ПЭП и мобильные приложения непосредственно сотрудниками территориальных подразделений миграционной службы, только при личной явке услугополучателя. Исключается выдача третьим лицам на основании доверенности в рамках пилотного проекта;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"Информационно-производственный центр" МВД принимает меры по: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технической реализации сервисов по приему заявок на документирование от ПЭП и мобильных приложений;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техническому сопровождению сервисов по приему заявок на документирование от ПЭП и мобильных приложений;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контроля за оплатой государственной пошлины за услугу "Выдача паспортов, удостоверений личности гражданам РК" по заявкам оформленным посредством портала электронного правительства и мобильных приложений услуги оформление в онлайн формате удостоверения личности по причине истечения срока действия;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качественной проверки поступающих заявок на этапе входного контроля, при этом принять во внимание невозможность автоматического внесения сведений о месте рождения в соответствии с действующим административно территориальным делением. Информацию о месте рождения отображать в ППО РП ДРН в соответствии с поступающей от ИС ЗАГС информацией, либо историческую, хранящуюся в базе данных документированного населения. При персонализации удостоверений личности, на бланках печатать только страну рождения по аналогии с паспортом гражданина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исполнению требований информационной безопасности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услугополучателя и Государственной корпорации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Документирование посредством ПЭП и мобильных приложений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беженца), утвержденным приказом Министра внутренних дел Республики Казахстан от 31 мая 2016 года № 583 (Зарегистрирован в Министерстве юстиции Республики Казахстан № 13911) (далее - Правила) и Правилами оказания государственной услуги "Выдача паспортов, удостоверений личности гражданам Республики Казахстан", утвержденными приказом Министра внутренних дел Республики Казахстан от 30 марта 2020 года № 267 (далее - Перечень основных требований к оказанию госуслуги) при обращении граждан РК в связи с обменом, заменой удостоверения личности, не требующих вынесения заключения и составления административного протокола.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услугополучателя на ПЭП и мобильные приложения, документирование удостоверением личности осуществляется только по причине истечения срока его действия, при этом услуга оказывается только, если до истечения срока действия удостоверения личности осталось 30 и меньше календарных дней или срок действия удостоверения личности истек не более чем на 10 календарных дней.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причинам документирования услуга через ПЭП и мобильные приложения не оказывается, и услугополучатель уведомляется о необходимости обратиться в ЦОН сообщением "оформление не доступно, обратитесь в ЦОН".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на ПЭП и в мобильных приложениях заполняется услугополучателем самостоятельно, на основании документов, предусмотренных Правилами оказания государственной услуги.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Оказание услуги посредством ПЭП и мобильных приложений осуществляется согласно процессу документирования,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Алгоритма.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талона регистрации, заявка направляется на этап проверки УМС ДП соответствующей области (выбранной заявителем).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УМС ДП осуществляет проверку поступившей заявки, проверяет заявку на предмет правильности и корректности заполнения, а также фотоизображение и подпись на соответствие требованиям Перечня основных требований к оказанию госуслуги, и заверив ЭЦП направляет заявку в центральный узел РП ДРН для изготовления документов.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фотоизображение или подпись не соответствуют требованиям Перечня основных требований к оказанию госуслуги, либо сотруднику УМС ДП необходимо проведение дополнительных проверочных действий, заявка аннулируется.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аннулировании заявки, по причине некачественного фотоизображения или подписи, услугополучатель может оформить новую заявку, при этом повторно оплачивает государственную пошлину. Ранее оплаченная государственная пошлина возвращается услугополучателю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налогах и других обязательных платежах в бюджет".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в соответствующем регистрационном пункте, сотрудником территориального подразделения миграционной службы на основании номера талона регистрации заявки.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выявления технических сбоев при оказании услуг более чем 10 минут, по причинам, связанным с работой систем ПЭП, мобильных приложений, БМГ, биометрической идентификации, услугополучатель подает заявление на оказание государственной услуги через ЦОН.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