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61189" w14:textId="64611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 на земельные участки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Актобе Актюбинской области от 10 января 2025 года № 2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69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Казахстан, со </w:t>
      </w:r>
      <w:r>
        <w:rPr>
          <w:rFonts w:ascii="Times New Roman"/>
          <w:b w:val="false"/>
          <w:i w:val="false"/>
          <w:color w:val="000000"/>
          <w:sz w:val="28"/>
        </w:rPr>
        <w:t>статьями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акимат города Актобе ПОСТАНОВЛЯЕТ: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публичный сервитут на земельные участки, расположенные на территории города Актобе,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постановлению, без изъятия у землепользователей, общей площадью 4051 га Акционерным обществом "Jusan Mobile" сроком на 5 (пять) лет.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земельных отношений, города Актобе" (Ж. Кабылов) принять меры, вытекающие из настоящего постановления.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города Актобе.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города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Бекет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города №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"10" января 2025 г.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земельных участков, на каторые устанавливается публичный сервитут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Месторасположение земельного участка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Целевое назначение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"Jusan Mobile"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Актобе, район Алматы, улица А. Молдагуловой, № 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0,0243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строительства и эксплуатации волоконно-оптического линии связи (ВОЛС)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"Jusan Mobile"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г.Актобе, район Алматы, проспект Кенеса Нокина, № 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строительства и эксплуатации волоконно-оптического линии связи (ВОЛС)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"Jusan Mobile"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Актобе, район Астана, улица Маресьева, № 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строительства и эксплуатации подземной волоконно-оптического линии связи (ВОЛС)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"Jusan Mobile"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Актобе, Индустриальная зона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0,3121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строительства и эксплуатации подземной волоконно-оптического линии связи (ВОЛС)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"Jusan Mobile"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Актобе, район Астана, улица Отегена Сеитова, № 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строительства и эксплуатации подземной волоконно-оптического линии связи (ВОЛС)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