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81b7" w14:textId="c988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Кумкудукского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8 января 2025 года № 306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Кумкудукского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82 203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86 581,5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- 4 378,5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4 378,5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4 378,5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с 1 января 2025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Кумкудукского сельского округа на 2025 год поступление целевых текущих трансфертов из районного бюджета в сумме 67 882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решение акима Кумкудукского сельского округа.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Кумкудукского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Кумкудукского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Кумкудукского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