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f7ef" w14:textId="975f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297 "Об утверждении бюджета Карабутакского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марта 2025 года № 317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Карабутакского сельского округа на 2025-2027 годы" от 8 января 2025 года № 297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Карабутакского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315 938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317 777,6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- 1 839,6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