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757b" w14:textId="5f675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Алгинского районного маслихата от 30 декабря 2024 года № 242 "Об утверждении бюджета города Алга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4 марта 2025 года № 262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города Алга на 2025-2027 годы" от 30 декабря 2024 года № 242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- 855 858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- 223 004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- 964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- 11 577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- 620 313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- 873 930,9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- 18 072,9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- 18 072,9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- 18 072,9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4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года № 262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855 858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620 313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873 930,9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-18 072,9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18 072,9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