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20dc" w14:textId="9582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251 "Об утверждении бюджета Сарыхобдинского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марта 2025 года № 271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2025-2027 годы" от 30 декабря 2024 года № 251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Сарыхобдинского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- 44 009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- 47 610,8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-3 601,8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- 3 601,8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- 3 601,8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