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539a" w14:textId="31f5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13 февраля 2025 года № 32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Байганинского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Жанажолского сельского округа Байганинского района общей площадью 3142,547 гектаров без изъятия у землепользователей, для разведки полезных ископаемых Акционерным обществом "Транснациональная компания "Казхром", сроком до 30 октября 2029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Байганинского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Байганинского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