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a209e" w14:textId="0aa20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"Об утверждении бюджета Ащынского сельского округа на 2025-2027 годы" от 27 декабря 2024 года № 232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13 февраля 2025 года № 245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Байганинского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бюджета Ащынского сельского округа на 2025-2027 годы" от 27 декабря 2024 года № 232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Ащынского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39 844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4 449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35 395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43 624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- 3 780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3 780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3 780 тысяч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13 февраля 2025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232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Ащынского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нолог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нолог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