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9d2c" w14:textId="5819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Карауылкелдинского сельского округа на 2025-2027 годы" от 27 декабря 2024 года №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13 февраля 2025 года № 246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Карауылкелдинского сельского округа на 2025-2027 годы" от 27 декабря 2024 года № 235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Карауылкелдинского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197 535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116 835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220 499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- 22 964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22 964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22 964,0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февраля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