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302" w14:textId="263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2025-2027 годы" от 27 декабря 2024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февраля 2025 года № 248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"Об утверждении бюджета Культабанского сельского округа на 2025-2027 годы" 27 декабря 2024 года № 236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Культабанского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-18 696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18 696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февраля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