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1e7c" w14:textId="d98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30 октября 2020 года № 235 "Об установлении размера платы за пользование жилищем из государственного жилищного фонда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17 февраля 2025 года № 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акимат Иргизского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30 октября 2020 года № 235 "Об установлении размера платы за пользование жилищем из государственного жилищного фонда Иргизского района"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от "17"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от "30" октября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51,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52,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35,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29,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49,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дом,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М. Толегенова,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У. Кулымбетова,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А. Барысбаева, дом 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Койыртбаева,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Абилкайыр хана,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А. Барысбаева, дом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Д. Конаева,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2,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Шалқар, дом 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