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eb3c0" w14:textId="deeb3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Иргизского районного маслихата от 11 мая 2023 года № 18 "Об утверждении Методики оценки деятельности административных государственных служащих корпуса "Б" государственного учреждения "Аппарат Иргизского районного маслихата""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17 февраля 2025 года № 205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Иргизский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Иргизского районного маслихата "Об утверждении Методики оценки деятельности административных государственных служащих корпуса "Б" государственного учреждения "Аппарат Иргизского районного маслихата"" от 11 мая 2023 года № 18 следующее изменение: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оценки деятельности административных государственных служащих корпуса "Б" государственного учреждения "Аппарат Иргизского районного маслихата",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Иргизского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"17"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205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Иргизского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18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Иргизского районного маслихата"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Иргизского районного маслихата"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- Закон),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(зарегистрировано в Реестре государственной регистрации нормативных правовых актов за № 16299) (далее - Типовая методика) и определяет порядок оценки деятельности административных государственных служащих корпуса "Б" государственного учреждения "Аппарат Иргизского районного маслихата" (далее - аппарат маслихата).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оценки деятельности административных государственных служащих корпуса "Б" аппарата маслихата утверждается первым руководителем Иргизского районного маслихата на основе типовой Методики с учетом специфики деятельности аппарата маслихата.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используемые понятия в настоящей Методике: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-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-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-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маслихата - административный государственный служащий корпуса "Б" категорий, Е-2;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- лицо, занимающее административную государственную должность корпуса "Б", за исключением руководителя аппарата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- руководитель аппарата маслихата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- КЦИ) - показатели, устанавливаемые для руководителя аппарата маслихата и направленные на достижение документов системы государственного планирования и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- метод оценки, при котором оценка деятельности служащих корпуса "Б" определяется с учетом степени их соответствия параметрам оценки -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360 -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-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- оценка) проводится для определения эффективности и качества их работы посредством единой информационной системы по управлению персоналом (далее -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государственном органе.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- не позднее десятого числа месяца, следующего за отчетным кварталом, по методу 360 проводится по итогам года - не позднее десятого числа месяца, следующего за отчетным годом.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5 сроки.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служащим корпуса "Б" аппарата маслихата, в функциональные обязанности которого входит ведение кадровых вопросов – главный специалист, ответственный за кадровую работу аппарата маслихата (далее – главный специалист), в том числе посредством информационной системы.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главный специалист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Главный специалист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6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аппарате маслихата в течение трех лет со дня завершения оценки, а также при наличии технической возможности в информационной системе.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руководителем отдела при содействии всех заинтересованных лиц и сторон.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общих результатов работы аппарата маслихата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Главный специалист обеспечивает: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главный специалист и участникам калибровочных сессий.</w:t>
      </w:r>
    </w:p>
    <w:bookmarkEnd w:id="23"/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маслихата по достижению КЦИ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аппарата маслихата осуществляется на основе оценки достижения КЦИ.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устанавливается оценивающим лицом по согласованию руководителем отдела в индивидуальном плане работы руководителя аппарата маслихата, составляемого в течение десяти рабочих дней после начала оцениваемого периода по форме, согласно приложению 1 к типовой Методике.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главный специалист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аппарата маслихата осуществляется оценивающим лицом в сроки, установленные в пункте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главный специалист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настоящей Методики.</w:t>
      </w:r>
    </w:p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стратегических целей государственного органа, либо на повышение эффективности деятельности государственного органа.</w:t>
      </w:r>
    </w:p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главный специалист, уведомляет руководителя аппарата маслихата о проведении в отношении него оценки не позднее пятого числа месяца, следующего за отчетным кварталом.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ее отсутствия главный специалист.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типовой Методике.</w:t>
      </w:r>
    </w:p>
    <w:bookmarkStart w:name="z3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служащих корпуса "Б" по методу ранжирования осуществляется руководителем аппарата маслихата по форме, согласно приложению 4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главный специалист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главный специалиста.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типовой Методике.</w:t>
      </w:r>
    </w:p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Start w:name="z4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маслихата проходит оценку методом 360 по форме, согласно приложению 5 к типовой Методике, служащие корпуса "Б" по форме, согласно приложению 6 к типовой Методике.</w:t>
      </w:r>
    </w:p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маслихата: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главный специалиста, для каждого оцениваемого лица.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Главный специалист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типовой Методики. При формировании тематики семинаров повышения квалификации и дисциплин курсов переподготовки руководителем отдела должны быть учтены результаты оценки метода 360, в том числе наименее выраженные компетенции служащего.</w:t>
      </w:r>
    </w:p>
    <w:bookmarkEnd w:id="42"/>
    <w:bookmarkStart w:name="z4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 целью согласования и соблюдения единого подхода к процессу оценки государственный орган проводит калибровочные сессии в порядке, предусмотренном в пункте 13 настоящей Методики.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Калибровочная сессия проводится в течение десяти рабочих дней со дня обращения служащего в порядке, предусмотренном в пункте 13 настоящей Методики.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Главный специалист организовывает деятельность калибровочной сессии.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Главный специалист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