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c716" w14:textId="8bac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31 декабря 2024 года № 285 "Об утверждении бюджета Терисакканского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15 мая 2025 года № 334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сельского Терисакканского сельского округа на 2025-2027 годы" от 31 декабря 2024 года № 285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Терисакканского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следующем объеме"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- 52443,2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поступления- 4611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поступления- 0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- 47832,2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- 53469,3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нефтяной дефицит (профицит)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1026,1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Терисакканского сельского округа на 2025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