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bd12" w14:textId="750b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320 "Об утверждении бюджета города Кандыагаш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февраля 2025 года № 346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2025-2027 годы" от 30 декабря 2024 года № 320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Кандыагаш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886 077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1 033 777,5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-147 700,5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147 700,5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147 700,5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