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4b9b" w14:textId="7cb4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2024 года № 334 "Об утверждении бюджета Талдысайского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февраля 2025 года № 360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Талдысайского сельского округа на 2025-2027 годы" от 30 декабря 2024 года № 334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145 961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146 462.7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471.7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146 462.7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95 223,6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31 462,6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