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cbf" w14:textId="7335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23 декабря 2024 года № 266 "Об утверждении Темирского районного бюджета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февраля 2025 года № 293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7 428 111,2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2 483 418,2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8 021 155,2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-666 804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666 804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593 072,3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Де​фи​цит (про​фи​цит)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Фи​нан​си​ро​ва​ние де​фи​ци​та (ис​поль​зо​ва​ние про​фи​ци​та)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