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0de" w14:textId="d884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27 декабря 2024 года № 277 "Об утверждении бюджета Аксайского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277 "Об утверждении бюджета Аксайского сельского округа на 2025–2027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3 845,4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3 845,4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