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3587" w14:textId="dab3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27 декабря 2024 года № 278 "Об утверждении бюджета Алтыкарасуского сельского округа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12 марта 2025 года № 306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27 декабря 2024 года № 278 "Об утверждении бюджета Алтыкарасуского сельского окуруга на 2025–2027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Алтыкарасуского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29 882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(исползование профицита) бюджета – 910,1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Алтыкарасуского сельского округа на 2025 год поступление целевых текущих трансфертов из районного бюджета в сумме 13 936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оснований решения акима Алтыкарасуского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