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a8dd" w14:textId="9e7a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27 декабря 2024 года № 281 "Об утверждении бюджета Кенкиякского сельского округа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12 марта 2025 года № 309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27 декабря 2024 года № 281 "Об утверждении бюджета Кенкиякского сельского округа на 2025–2027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Кенкиякского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133 574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140 873,4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-7 299,4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7 299,4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7 299,4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Кенкиякского сельского округа на 2025 год поступления целевых текущих трансфертов из районного бюджета в сумме 19 847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Кенкиякского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