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5db33" w14:textId="865d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Темирского районного маслихата от 27 декабря 2024 года № 283 "Об утвержении бюджета Саркольского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2025 года № 311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283 "Об утверждении бюджета Саркольского сельского округа на 2025–2027 годы"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Саркольского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81 798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73 249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 – 2 510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бдюжетных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-14 229,4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14 229,4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используемвые остатки бюджетных средств – 14 229,4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14 229,4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