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010b" w14:textId="ec50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23 декабря 2024 года № 266 "Об утверждении Темирского районного бюджета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 апреля 2025 года № 317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7 428 111,2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4 877 628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2 483 418,2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8 187 777,1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73 760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122 840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-833 425,9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833 425,9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122 868,3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759 694,2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2025 год в сумме 127 000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Де​фи​цит (про​фи​цит) бюд​же​та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Фи​нан​си​ро​ва​ние де​фи​ци​та (ис​поль​зо​ва​ние про​фи​ци​та) бюд​же​та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833425,9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759694,2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